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D0" w:rsidRPr="002859F7" w:rsidRDefault="005D3FF8" w:rsidP="005D3FF8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Рекомендации по</w:t>
      </w:r>
      <w:r w:rsidR="002859F7" w:rsidRPr="002859F7">
        <w:rPr>
          <w:rFonts w:ascii="Times New Roman" w:hAnsi="Times New Roman" w:cs="Times New Roman"/>
          <w:color w:val="auto"/>
          <w:lang w:val="ru-RU"/>
        </w:rPr>
        <w:t xml:space="preserve"> заполнени</w:t>
      </w:r>
      <w:r w:rsidR="00E40991">
        <w:rPr>
          <w:rFonts w:ascii="Times New Roman" w:hAnsi="Times New Roman" w:cs="Times New Roman"/>
          <w:color w:val="auto"/>
          <w:lang w:val="ru-RU"/>
        </w:rPr>
        <w:t>ю</w:t>
      </w:r>
      <w:r w:rsidR="002859F7" w:rsidRPr="002859F7">
        <w:rPr>
          <w:rFonts w:ascii="Times New Roman" w:hAnsi="Times New Roman" w:cs="Times New Roman"/>
          <w:color w:val="auto"/>
          <w:lang w:val="ru-RU"/>
        </w:rPr>
        <w:t xml:space="preserve"> перечня сведений, подлежащих опубликованию</w:t>
      </w:r>
    </w:p>
    <w:p w:rsidR="00796CB1" w:rsidRDefault="002859F7" w:rsidP="00A528BA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9F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1. </w:t>
      </w:r>
      <w:r w:rsidR="00A528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Султанова </w:t>
      </w:r>
      <w:proofErr w:type="spellStart"/>
      <w:r w:rsidR="00A528BA">
        <w:rPr>
          <w:rFonts w:ascii="Times New Roman" w:hAnsi="Times New Roman" w:cs="Times New Roman"/>
          <w:color w:val="auto"/>
          <w:sz w:val="28"/>
          <w:szCs w:val="28"/>
          <w:lang w:val="ru-RU"/>
        </w:rPr>
        <w:t>Айжан</w:t>
      </w:r>
      <w:proofErr w:type="spellEnd"/>
      <w:r w:rsidR="00A528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A528BA">
        <w:rPr>
          <w:rFonts w:ascii="Times New Roman" w:hAnsi="Times New Roman" w:cs="Times New Roman"/>
          <w:color w:val="auto"/>
          <w:sz w:val="28"/>
          <w:szCs w:val="28"/>
          <w:lang w:val="ru-RU"/>
        </w:rPr>
        <w:t>Сихимбековна</w:t>
      </w:r>
      <w:proofErr w:type="spellEnd"/>
      <w:r w:rsidR="00A528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Главный бухгалтер ГКП на ПХВ «</w:t>
      </w:r>
      <w:proofErr w:type="spellStart"/>
      <w:r w:rsidR="00A528BA">
        <w:rPr>
          <w:rFonts w:ascii="Times New Roman" w:hAnsi="Times New Roman" w:cs="Times New Roman"/>
          <w:color w:val="auto"/>
          <w:sz w:val="28"/>
          <w:szCs w:val="28"/>
          <w:lang w:val="ru-RU"/>
        </w:rPr>
        <w:t>Шымкентская</w:t>
      </w:r>
      <w:proofErr w:type="spellEnd"/>
      <w:r w:rsidR="00A528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городская поликлиника №4»</w:t>
      </w:r>
      <w:r w:rsidR="00796CB1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796C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96CB1" w:rsidRPr="00796CB1" w:rsidRDefault="002859F7" w:rsidP="00796CB1">
      <w:pPr>
        <w:pStyle w:val="21"/>
        <w:spacing w:line="240" w:lineRule="auto"/>
        <w:ind w:firstLine="720"/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</w:pPr>
      <w:r w:rsidRPr="00796CB1"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2. </w:t>
      </w:r>
      <w:r w:rsidR="00A528BA"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>Период 2024 год.</w:t>
      </w:r>
    </w:p>
    <w:p w:rsidR="00796CB1" w:rsidRPr="00796CB1" w:rsidRDefault="00796CB1" w:rsidP="00796CB1">
      <w:pPr>
        <w:rPr>
          <w:lang w:val="kk-KZ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237"/>
      </w:tblGrid>
      <w:tr w:rsidR="00553001" w:rsidRPr="002859F7" w:rsidTr="00553001">
        <w:tc>
          <w:tcPr>
            <w:tcW w:w="567" w:type="dxa"/>
          </w:tcPr>
          <w:p w:rsidR="00553001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553001" w:rsidRPr="00D16BBC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:rsidR="00553001" w:rsidRPr="002859F7" w:rsidRDefault="00553001" w:rsidP="0048395E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раздела</w:t>
            </w:r>
            <w:proofErr w:type="spellEnd"/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еречня</w:t>
            </w:r>
            <w:proofErr w:type="spellEnd"/>
          </w:p>
        </w:tc>
        <w:tc>
          <w:tcPr>
            <w:tcW w:w="6237" w:type="dxa"/>
          </w:tcPr>
          <w:p w:rsidR="00553001" w:rsidRPr="009547EF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553001" w:rsidRPr="003C636E" w:rsidTr="00553001">
        <w:tc>
          <w:tcPr>
            <w:tcW w:w="567" w:type="dxa"/>
          </w:tcPr>
          <w:p w:rsidR="00553001" w:rsidRPr="002859F7" w:rsidRDefault="00553001" w:rsidP="0048395E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553001" w:rsidRDefault="00553001" w:rsidP="0048395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553001" w:rsidRPr="002859F7" w:rsidRDefault="00553001" w:rsidP="0048395E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:rsidR="00553001" w:rsidRDefault="00553001" w:rsidP="00483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должностному 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лицу:</w:t>
            </w:r>
            <w:r w:rsidR="00D40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1) общая сумма дохода </w:t>
            </w:r>
            <w:r w:rsidR="003C63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тенге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2) </w:t>
            </w:r>
            <w:r w:rsidR="00D40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Султанова </w:t>
            </w:r>
            <w:proofErr w:type="spellStart"/>
            <w:r w:rsidR="00D40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Айжан</w:t>
            </w:r>
            <w:proofErr w:type="spellEnd"/>
            <w:r w:rsidR="00D40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40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Сихимбековна</w:t>
            </w:r>
            <w:proofErr w:type="spellEnd"/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 сумма дохода</w:t>
            </w:r>
            <w:r w:rsidR="00D40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3C63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тенге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2) </w:t>
            </w:r>
            <w:r w:rsidR="00D40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Султанов Марат </w:t>
            </w:r>
            <w:proofErr w:type="spellStart"/>
            <w:r w:rsidR="00D40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Калдыбаевич</w:t>
            </w:r>
            <w:proofErr w:type="spellEnd"/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553001" w:rsidRPr="009547EF" w:rsidRDefault="00553001" w:rsidP="0048395E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53001" w:rsidRPr="002B2A5D" w:rsidTr="00553001">
        <w:tc>
          <w:tcPr>
            <w:tcW w:w="567" w:type="dxa"/>
          </w:tcPr>
          <w:p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553001" w:rsidRPr="00796CB1" w:rsidRDefault="00553001" w:rsidP="009547E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  <w:vAlign w:val="center"/>
          </w:tcPr>
          <w:p w:rsidR="00553001" w:rsidRPr="002859F7" w:rsidRDefault="00553001" w:rsidP="000F5C88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53001" w:rsidRPr="002B2A5D" w:rsidTr="00553001">
        <w:tc>
          <w:tcPr>
            <w:tcW w:w="567" w:type="dxa"/>
          </w:tcPr>
          <w:p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bookmarkStart w:id="0" w:name="_Hlk214027914"/>
            <w:r w:rsidRPr="002859F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1" w:type="dxa"/>
          </w:tcPr>
          <w:p w:rsidR="00553001" w:rsidRDefault="00553001" w:rsidP="009547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:rsidR="00553001" w:rsidRDefault="00553001" w:rsidP="009547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553001" w:rsidRPr="009547EF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:rsidR="00553001" w:rsidRPr="009547EF" w:rsidRDefault="00553001" w:rsidP="000F5C88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bookmarkEnd w:id="0"/>
      <w:tr w:rsidR="00553001" w:rsidRPr="002B2A5D" w:rsidTr="00553001">
        <w:tc>
          <w:tcPr>
            <w:tcW w:w="567" w:type="dxa"/>
          </w:tcPr>
          <w:p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261" w:type="dxa"/>
          </w:tcPr>
          <w:p w:rsidR="00553001" w:rsidRPr="009547EF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237" w:type="dxa"/>
            <w:vAlign w:val="center"/>
          </w:tcPr>
          <w:p w:rsidR="00553001" w:rsidRPr="002859F7" w:rsidRDefault="00553001" w:rsidP="008D1EC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53001" w:rsidRPr="002B2A5D" w:rsidTr="00553001">
        <w:tc>
          <w:tcPr>
            <w:tcW w:w="567" w:type="dxa"/>
          </w:tcPr>
          <w:p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</w:tcPr>
          <w:p w:rsidR="00553001" w:rsidRPr="009547EF" w:rsidRDefault="00553001" w:rsidP="008D1EC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0214E5" w:rsidRPr="002859F7" w:rsidRDefault="000214E5" w:rsidP="000F5C88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lang w:val="ru-RU"/>
        </w:rPr>
      </w:pPr>
      <w:bookmarkStart w:id="1" w:name="_GoBack"/>
      <w:bookmarkEnd w:id="1"/>
    </w:p>
    <w:sectPr w:rsidR="000214E5" w:rsidRPr="002859F7" w:rsidSect="002859F7">
      <w:headerReference w:type="default" r:id="rId8"/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C79" w:rsidRDefault="004E7C79" w:rsidP="00FB1918">
      <w:pPr>
        <w:spacing w:after="0" w:line="240" w:lineRule="auto"/>
      </w:pPr>
      <w:r>
        <w:separator/>
      </w:r>
    </w:p>
  </w:endnote>
  <w:endnote w:type="continuationSeparator" w:id="0">
    <w:p w:rsidR="004E7C79" w:rsidRDefault="004E7C79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C79" w:rsidRDefault="004E7C79" w:rsidP="00FB1918">
      <w:pPr>
        <w:spacing w:after="0" w:line="240" w:lineRule="auto"/>
      </w:pPr>
      <w:r>
        <w:separator/>
      </w:r>
    </w:p>
  </w:footnote>
  <w:footnote w:type="continuationSeparator" w:id="0">
    <w:p w:rsidR="004E7C79" w:rsidRDefault="004E7C79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4E7C79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Управление здравоохранения города Шымкент - Ештаева Д. З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BD7"/>
    <w:rsid w:val="000214E5"/>
    <w:rsid w:val="00025DEA"/>
    <w:rsid w:val="00034616"/>
    <w:rsid w:val="00040911"/>
    <w:rsid w:val="0006063C"/>
    <w:rsid w:val="000F0A60"/>
    <w:rsid w:val="000F5C88"/>
    <w:rsid w:val="00121ECA"/>
    <w:rsid w:val="0015074B"/>
    <w:rsid w:val="002775EB"/>
    <w:rsid w:val="002859F7"/>
    <w:rsid w:val="0029639D"/>
    <w:rsid w:val="002B2A5D"/>
    <w:rsid w:val="003265FC"/>
    <w:rsid w:val="00326F90"/>
    <w:rsid w:val="00350E9F"/>
    <w:rsid w:val="0036449F"/>
    <w:rsid w:val="003A6049"/>
    <w:rsid w:val="003C636E"/>
    <w:rsid w:val="003F5AE2"/>
    <w:rsid w:val="00415699"/>
    <w:rsid w:val="0046035E"/>
    <w:rsid w:val="0047324F"/>
    <w:rsid w:val="00475233"/>
    <w:rsid w:val="0048395E"/>
    <w:rsid w:val="004E7C79"/>
    <w:rsid w:val="0054430B"/>
    <w:rsid w:val="00553001"/>
    <w:rsid w:val="005974AD"/>
    <w:rsid w:val="005C1C97"/>
    <w:rsid w:val="005D3FF8"/>
    <w:rsid w:val="005F1FB9"/>
    <w:rsid w:val="00614F1C"/>
    <w:rsid w:val="006528F0"/>
    <w:rsid w:val="00663545"/>
    <w:rsid w:val="006E0BD0"/>
    <w:rsid w:val="00796CB1"/>
    <w:rsid w:val="008D1EC0"/>
    <w:rsid w:val="009547EF"/>
    <w:rsid w:val="00A07B33"/>
    <w:rsid w:val="00A528BA"/>
    <w:rsid w:val="00A76ABF"/>
    <w:rsid w:val="00A85F27"/>
    <w:rsid w:val="00AA1D8D"/>
    <w:rsid w:val="00B371F6"/>
    <w:rsid w:val="00B47730"/>
    <w:rsid w:val="00B82A2A"/>
    <w:rsid w:val="00B97F9B"/>
    <w:rsid w:val="00C1005C"/>
    <w:rsid w:val="00C55652"/>
    <w:rsid w:val="00C9778C"/>
    <w:rsid w:val="00CB0664"/>
    <w:rsid w:val="00D16BBC"/>
    <w:rsid w:val="00D300B3"/>
    <w:rsid w:val="00D30130"/>
    <w:rsid w:val="00D4087C"/>
    <w:rsid w:val="00D732A4"/>
    <w:rsid w:val="00E40991"/>
    <w:rsid w:val="00E86D94"/>
    <w:rsid w:val="00E953B3"/>
    <w:rsid w:val="00F750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0F601564"/>
  <w14:defaultImageDpi w14:val="300"/>
  <w15:docId w15:val="{437D0732-B6DD-44EF-A2B2-1113C468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9867A7-2C06-41CA-831B-CE0765D67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5</cp:revision>
  <cp:lastPrinted>2025-11-14T11:38:00Z</cp:lastPrinted>
  <dcterms:created xsi:type="dcterms:W3CDTF">2025-12-01T09:33:00Z</dcterms:created>
  <dcterms:modified xsi:type="dcterms:W3CDTF">2025-12-02T10:27:00Z</dcterms:modified>
</cp:coreProperties>
</file>