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830" w:rsidRPr="0059490B" w:rsidRDefault="00142830" w:rsidP="005949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7FE2" w:rsidRDefault="00997FE2" w:rsidP="00997FE2">
      <w:pPr>
        <w:tabs>
          <w:tab w:val="left" w:pos="0"/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7049D4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7049D4" w:rsidRPr="007049D4">
        <w:rPr>
          <w:rFonts w:ascii="Times New Roman" w:hAnsi="Times New Roman" w:cs="Times New Roman"/>
          <w:color w:val="000000" w:themeColor="text1"/>
          <w:sz w:val="28"/>
          <w:szCs w:val="28"/>
          <w:lang w:val="kk-KZ" w:eastAsia="ko-KR"/>
        </w:rPr>
        <w:t>Сейтхасимова Актолкын Толбасиевна</w:t>
      </w:r>
      <w:r w:rsidR="007049D4" w:rsidRPr="007049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49D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  Шымкент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қаласының</w:t>
      </w:r>
      <w:proofErr w:type="spellEnd"/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денсаулық</w:t>
      </w:r>
      <w:proofErr w:type="spellEnd"/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сақтау</w:t>
      </w:r>
      <w:proofErr w:type="spellEnd"/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басқармасының</w:t>
      </w:r>
      <w:proofErr w:type="spellEnd"/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 ШЖҚ «№4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қалалық</w:t>
      </w:r>
      <w:proofErr w:type="spellEnd"/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емхана</w:t>
      </w:r>
      <w:proofErr w:type="spellEnd"/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коммуналдық</w:t>
      </w:r>
      <w:proofErr w:type="spellEnd"/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кәсіпорнының</w:t>
      </w:r>
      <w:proofErr w:type="spellEnd"/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 бас </w:t>
      </w:r>
      <w:proofErr w:type="spellStart"/>
      <w:r w:rsidR="007049D4">
        <w:rPr>
          <w:rFonts w:ascii="Times New Roman" w:hAnsi="Times New Roman" w:cs="Times New Roman"/>
          <w:sz w:val="28"/>
          <w:szCs w:val="28"/>
          <w:lang w:val="ru-RU"/>
        </w:rPr>
        <w:t>дәрігердің</w:t>
      </w:r>
      <w:proofErr w:type="spellEnd"/>
      <w:r w:rsidR="007049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405E">
        <w:rPr>
          <w:rFonts w:ascii="Times New Roman" w:hAnsi="Times New Roman" w:cs="Times New Roman"/>
          <w:sz w:val="28"/>
          <w:szCs w:val="28"/>
          <w:lang w:val="ru-RU"/>
        </w:rPr>
        <w:t>ана</w:t>
      </w:r>
      <w:proofErr w:type="spellEnd"/>
      <w:r w:rsidR="0011405E">
        <w:rPr>
          <w:rFonts w:ascii="Times New Roman" w:hAnsi="Times New Roman" w:cs="Times New Roman"/>
          <w:sz w:val="28"/>
          <w:szCs w:val="28"/>
          <w:lang w:val="ru-RU"/>
        </w:rPr>
        <w:t xml:space="preserve"> мен бала </w:t>
      </w:r>
      <w:proofErr w:type="spellStart"/>
      <w:r w:rsidR="0011405E">
        <w:rPr>
          <w:rFonts w:ascii="Times New Roman" w:hAnsi="Times New Roman" w:cs="Times New Roman"/>
          <w:sz w:val="28"/>
          <w:szCs w:val="28"/>
          <w:lang w:val="ru-RU"/>
        </w:rPr>
        <w:t>денсаулығын</w:t>
      </w:r>
      <w:proofErr w:type="spellEnd"/>
      <w:r w:rsidR="001140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405E">
        <w:rPr>
          <w:rFonts w:ascii="Times New Roman" w:hAnsi="Times New Roman" w:cs="Times New Roman"/>
          <w:sz w:val="28"/>
          <w:szCs w:val="28"/>
          <w:lang w:val="ru-RU"/>
        </w:rPr>
        <w:t>қорғау</w:t>
      </w:r>
      <w:proofErr w:type="spellEnd"/>
      <w:r w:rsidR="001140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405E">
        <w:rPr>
          <w:rFonts w:ascii="Times New Roman" w:hAnsi="Times New Roman" w:cs="Times New Roman"/>
          <w:sz w:val="28"/>
          <w:szCs w:val="28"/>
          <w:lang w:val="ru-RU"/>
        </w:rPr>
        <w:t>жөніндегі</w:t>
      </w:r>
      <w:proofErr w:type="spellEnd"/>
      <w:r w:rsidR="001140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49D4">
        <w:rPr>
          <w:rFonts w:ascii="Times New Roman" w:hAnsi="Times New Roman" w:cs="Times New Roman"/>
          <w:sz w:val="28"/>
          <w:szCs w:val="28"/>
          <w:lang w:val="ru-RU"/>
        </w:rPr>
        <w:t>орынбасары</w:t>
      </w:r>
      <w:proofErr w:type="spellEnd"/>
      <w:r w:rsidR="007049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7FE2" w:rsidRPr="00997FE2" w:rsidRDefault="00997FE2" w:rsidP="00997FE2">
      <w:pPr>
        <w:tabs>
          <w:tab w:val="left" w:pos="0"/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2.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Есепті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кезеңі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2024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жыл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42C9" w:rsidRPr="0059490B" w:rsidRDefault="007049D4" w:rsidP="007049D4">
      <w:pPr>
        <w:tabs>
          <w:tab w:val="left" w:pos="0"/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tbl>
      <w:tblPr>
        <w:tblStyle w:val="aff1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37"/>
        <w:gridCol w:w="6142"/>
      </w:tblGrid>
      <w:tr w:rsidR="002142C9" w:rsidRPr="0059490B" w:rsidTr="002142C9">
        <w:tc>
          <w:tcPr>
            <w:tcW w:w="567" w:type="dxa"/>
          </w:tcPr>
          <w:p w:rsidR="002142C9" w:rsidRPr="0059490B" w:rsidRDefault="002142C9" w:rsidP="002142C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261" w:type="dxa"/>
          </w:tcPr>
          <w:p w:rsidR="002142C9" w:rsidRPr="0059490B" w:rsidRDefault="002142C9" w:rsidP="002142C9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Тізімнің</w:t>
            </w:r>
            <w:proofErr w:type="spellEnd"/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бөлімінің</w:t>
            </w:r>
            <w:proofErr w:type="spellEnd"/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атауы</w:t>
            </w:r>
            <w:proofErr w:type="spellEnd"/>
          </w:p>
        </w:tc>
        <w:tc>
          <w:tcPr>
            <w:tcW w:w="6237" w:type="dxa"/>
          </w:tcPr>
          <w:p w:rsidR="002142C9" w:rsidRPr="0059490B" w:rsidRDefault="002142C9" w:rsidP="002142C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  <w:lang w:val="kk-KZ"/>
              </w:rPr>
              <w:t>Толтыру үлгісі</w:t>
            </w:r>
          </w:p>
        </w:tc>
      </w:tr>
      <w:tr w:rsidR="002142C9" w:rsidRPr="0059490B" w:rsidTr="002142C9">
        <w:tc>
          <w:tcPr>
            <w:tcW w:w="567" w:type="dxa"/>
          </w:tcPr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AF6A1B" w:rsidRPr="0059490B" w:rsidRDefault="00AF6A1B" w:rsidP="00AF6A1B">
            <w:pPr>
              <w:pStyle w:val="aff9"/>
              <w:rPr>
                <w:lang w:val="en-US"/>
              </w:rPr>
            </w:pPr>
            <w:proofErr w:type="spellStart"/>
            <w:r w:rsidRPr="0059490B">
              <w:t>Декларациялауға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кірістерін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қоспағанда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жеке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тұлға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өз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бетінше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кірістер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ақпарат</w:t>
            </w:r>
            <w:proofErr w:type="spellEnd"/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жалпы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кіріс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111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="00B269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тенге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2142C9" w:rsidRPr="0059490B" w:rsidRDefault="002142C9" w:rsidP="0011405E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 w:rsidR="0011405E" w:rsidRPr="00114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o-KR"/>
              </w:rPr>
              <w:t>Сейтхасимова Актолкын Толбасиевна</w:t>
            </w:r>
            <w:r w:rsidRPr="0011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142C9" w:rsidRPr="0059490B" w:rsidTr="002142C9">
        <w:tc>
          <w:tcPr>
            <w:tcW w:w="567" w:type="dxa"/>
          </w:tcPr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</w:tcPr>
          <w:p w:rsidR="00AF6A1B" w:rsidRPr="0059490B" w:rsidRDefault="00AF6A1B" w:rsidP="00AF6A1B">
            <w:pPr>
              <w:pStyle w:val="aff9"/>
              <w:rPr>
                <w:lang w:val="en-US"/>
              </w:rPr>
            </w:pP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 (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ақшаны</w:t>
            </w:r>
            <w:proofErr w:type="spellEnd"/>
            <w:r w:rsidRPr="0059490B">
              <w:rPr>
                <w:lang w:val="en-US"/>
              </w:rPr>
              <w:t xml:space="preserve">) </w:t>
            </w:r>
            <w:proofErr w:type="spellStart"/>
            <w:r w:rsidRPr="0059490B">
              <w:t>сатып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алу</w:t>
            </w:r>
            <w:proofErr w:type="spellEnd"/>
            <w:r w:rsidRPr="0059490B">
              <w:rPr>
                <w:lang w:val="en-US"/>
              </w:rPr>
              <w:t xml:space="preserve"> (</w:t>
            </w:r>
            <w:proofErr w:type="spellStart"/>
            <w:r w:rsidRPr="0059490B">
              <w:t>алу</w:t>
            </w:r>
            <w:proofErr w:type="spellEnd"/>
            <w:r w:rsidRPr="0059490B">
              <w:rPr>
                <w:lang w:val="en-US"/>
              </w:rPr>
              <w:t xml:space="preserve">)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және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сатып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алуға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арналған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шығыстарды</w:t>
            </w:r>
            <w:proofErr w:type="spellEnd"/>
            <w:r w:rsidRPr="0059490B">
              <w:rPr>
                <w:lang w:val="en-US"/>
              </w:rPr>
              <w:t xml:space="preserve"> </w:t>
            </w:r>
            <w:r w:rsidRPr="0059490B">
              <w:t>жабу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көздері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:rsidR="002142C9" w:rsidRPr="0059490B" w:rsidRDefault="002142C9" w:rsidP="002142C9">
            <w:pPr>
              <w:pStyle w:val="aff9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lang w:val="en-US"/>
              </w:rPr>
              <w:t xml:space="preserve">: </w:t>
            </w:r>
            <w:proofErr w:type="spellStart"/>
            <w:r w:rsidRPr="0059490B">
              <w:t>әрбір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жеке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толтырылады</w:t>
            </w:r>
            <w:proofErr w:type="spellEnd"/>
            <w:r w:rsidRPr="0059490B">
              <w:rPr>
                <w:lang w:val="en-US"/>
              </w:rPr>
              <w:t>.</w:t>
            </w:r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  <w:vAlign w:val="center"/>
          </w:tcPr>
          <w:p w:rsidR="002142C9" w:rsidRPr="0059490B" w:rsidRDefault="002142C9" w:rsidP="000554C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42C9" w:rsidRPr="0059490B" w:rsidTr="002142C9">
        <w:tc>
          <w:tcPr>
            <w:tcW w:w="567" w:type="dxa"/>
          </w:tcPr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61" w:type="dxa"/>
          </w:tcPr>
          <w:p w:rsidR="00AF6A1B" w:rsidRPr="0059490B" w:rsidRDefault="00AF6A1B" w:rsidP="00AF6A1B">
            <w:pPr>
              <w:pStyle w:val="aff9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иеліктен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шығару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:rsidR="002142C9" w:rsidRPr="0059490B" w:rsidRDefault="002142C9" w:rsidP="002142C9">
            <w:pPr>
              <w:pStyle w:val="aff9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lang w:val="en-US"/>
              </w:rPr>
              <w:t xml:space="preserve">: </w:t>
            </w:r>
            <w:proofErr w:type="spellStart"/>
            <w:r w:rsidRPr="0059490B">
              <w:t>әрбір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жеке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толтырылады</w:t>
            </w:r>
            <w:proofErr w:type="spellEnd"/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2142C9" w:rsidRPr="0059490B" w:rsidRDefault="002142C9" w:rsidP="000554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2142C9" w:rsidRPr="00011143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42C9" w:rsidRPr="0059490B" w:rsidTr="002142C9">
        <w:tc>
          <w:tcPr>
            <w:tcW w:w="567" w:type="dxa"/>
          </w:tcPr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3261" w:type="dxa"/>
          </w:tcPr>
          <w:p w:rsidR="00AF6A1B" w:rsidRPr="0059490B" w:rsidRDefault="00AF6A1B" w:rsidP="00AF6A1B">
            <w:pPr>
              <w:pStyle w:val="aff9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кезеңінің</w:t>
            </w:r>
            <w:proofErr w:type="spellEnd"/>
            <w:r w:rsidRPr="0059490B">
              <w:rPr>
                <w:lang w:val="en-US"/>
              </w:rPr>
              <w:t xml:space="preserve"> 31 </w:t>
            </w:r>
            <w:proofErr w:type="spellStart"/>
            <w:r w:rsidRPr="0059490B">
              <w:t>желтоқсанындағы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жағдай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жерлердегі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шетелдік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банктердегі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банктік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шоттарда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жиынтығында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мыңдық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айлық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есептік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көрсеткіштен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асатын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сомадағы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  <w:vAlign w:val="center"/>
          </w:tcPr>
          <w:p w:rsidR="002142C9" w:rsidRPr="00011143" w:rsidRDefault="002142C9" w:rsidP="0001739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42C9" w:rsidRPr="0059490B" w:rsidTr="002142C9">
        <w:tc>
          <w:tcPr>
            <w:tcW w:w="567" w:type="dxa"/>
          </w:tcPr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61" w:type="dxa"/>
          </w:tcPr>
          <w:p w:rsidR="00AF6A1B" w:rsidRPr="0059490B" w:rsidRDefault="00AF6A1B" w:rsidP="00AF6A1B">
            <w:pPr>
              <w:pStyle w:val="aff9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салықтық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кезеңнің</w:t>
            </w:r>
            <w:proofErr w:type="spellEnd"/>
            <w:r w:rsidRPr="0059490B">
              <w:rPr>
                <w:lang w:val="en-US"/>
              </w:rPr>
              <w:t xml:space="preserve"> 31 </w:t>
            </w:r>
            <w:proofErr w:type="spellStart"/>
            <w:r w:rsidRPr="0059490B">
              <w:t>желтоқсанына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жерлерде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</w:t>
            </w:r>
            <w:r w:rsidRPr="0059490B">
              <w:rPr>
                <w:lang w:val="en-US"/>
              </w:rPr>
              <w:t>i</w:t>
            </w:r>
            <w:proofErr w:type="spellEnd"/>
            <w:r w:rsidRPr="0059490B">
              <w:t>к</w:t>
            </w:r>
            <w:r w:rsidRPr="0059490B">
              <w:rPr>
                <w:lang w:val="en-US"/>
              </w:rPr>
              <w:t xml:space="preserve"> </w:t>
            </w:r>
            <w:r w:rsidRPr="0059490B">
              <w:t>пен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активтердің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болуы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</w:t>
            </w:r>
            <w:proofErr w:type="spellEnd"/>
          </w:p>
          <w:p w:rsidR="00017391" w:rsidRPr="0059490B" w:rsidRDefault="00017391" w:rsidP="00017391">
            <w:pPr>
              <w:pStyle w:val="aff9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b/>
                <w:lang w:val="en-US"/>
              </w:rPr>
              <w:t>: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әрбір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бөлек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толтырылады</w:t>
            </w:r>
            <w:proofErr w:type="spellEnd"/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2142C9" w:rsidRPr="00011143" w:rsidRDefault="002142C9" w:rsidP="000554C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142C9" w:rsidRPr="00011143" w:rsidRDefault="002142C9" w:rsidP="00796CB1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5E1C" w:rsidRPr="00011143" w:rsidRDefault="00755E1C" w:rsidP="00796CB1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5E1C" w:rsidRPr="00011143" w:rsidRDefault="00755E1C" w:rsidP="00796CB1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5E1C" w:rsidRPr="00616C80" w:rsidRDefault="004D186D" w:rsidP="004D1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114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55E1C" w:rsidRPr="007049D4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755E1C" w:rsidRPr="007049D4">
        <w:rPr>
          <w:rFonts w:ascii="Times New Roman" w:hAnsi="Times New Roman" w:cs="Times New Roman"/>
          <w:color w:val="000000" w:themeColor="text1"/>
          <w:sz w:val="28"/>
          <w:szCs w:val="28"/>
          <w:lang w:val="kk-KZ" w:eastAsia="ko-KR"/>
        </w:rPr>
        <w:t>Сейтхасимова Актолкын Толбасиевна</w:t>
      </w:r>
      <w:r w:rsidR="00755E1C">
        <w:rPr>
          <w:rFonts w:ascii="Times New Roman" w:hAnsi="Times New Roman" w:cs="Times New Roman"/>
          <w:color w:val="000000" w:themeColor="text1"/>
          <w:sz w:val="28"/>
          <w:szCs w:val="28"/>
          <w:lang w:val="kk-KZ" w:eastAsia="ko-KR"/>
        </w:rPr>
        <w:t xml:space="preserve"> – </w:t>
      </w:r>
      <w:r w:rsidR="00755E1C">
        <w:rPr>
          <w:rFonts w:ascii="Times New Roman" w:eastAsia="Times New Roman" w:hAnsi="Times New Roman" w:cs="Times New Roman"/>
          <w:sz w:val="28"/>
          <w:szCs w:val="28"/>
          <w:lang w:val="ru-RU"/>
        </w:rPr>
        <w:t>заместитель главного</w:t>
      </w:r>
      <w:r w:rsidR="00755E1C" w:rsidRPr="00616C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врач</w:t>
      </w:r>
      <w:r w:rsidR="00755E1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755E1C" w:rsidRPr="00616C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Государственного коммунального предприятия «Городская поликлиника № 4» </w:t>
      </w:r>
      <w:proofErr w:type="spellStart"/>
      <w:r w:rsidR="00755E1C" w:rsidRPr="00616C80">
        <w:rPr>
          <w:rFonts w:ascii="Times New Roman" w:eastAsia="Times New Roman" w:hAnsi="Times New Roman" w:cs="Times New Roman"/>
          <w:sz w:val="28"/>
          <w:szCs w:val="28"/>
          <w:lang w:val="ru-RU"/>
        </w:rPr>
        <w:t>Шымкентского</w:t>
      </w:r>
      <w:proofErr w:type="spellEnd"/>
      <w:r w:rsidR="00755E1C" w:rsidRPr="00616C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городского управления здравоохранения.</w:t>
      </w:r>
    </w:p>
    <w:p w:rsidR="00755E1C" w:rsidRPr="00616C80" w:rsidRDefault="00755E1C" w:rsidP="00755E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616C80">
        <w:rPr>
          <w:rFonts w:ascii="Times New Roman" w:hAnsi="Times New Roman" w:cs="Times New Roman"/>
          <w:sz w:val="28"/>
          <w:szCs w:val="28"/>
          <w:lang w:val="ru-RU"/>
        </w:rPr>
        <w:t>2. Отчетный налоговый период – 2024 год</w:t>
      </w:r>
    </w:p>
    <w:p w:rsidR="00755E1C" w:rsidRDefault="00755E1C" w:rsidP="004D186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ff1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36"/>
        <w:gridCol w:w="6143"/>
      </w:tblGrid>
      <w:tr w:rsidR="00755E1C" w:rsidRPr="009547EF" w:rsidTr="006E65DC">
        <w:tc>
          <w:tcPr>
            <w:tcW w:w="567" w:type="dxa"/>
          </w:tcPr>
          <w:p w:rsidR="00755E1C" w:rsidRDefault="00755E1C" w:rsidP="006E65D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:rsidR="00755E1C" w:rsidRPr="00D16BBC" w:rsidRDefault="00755E1C" w:rsidP="006E65D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261" w:type="dxa"/>
          </w:tcPr>
          <w:p w:rsidR="00755E1C" w:rsidRPr="002859F7" w:rsidRDefault="00755E1C" w:rsidP="006E65DC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859F7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2859F7">
              <w:rPr>
                <w:rFonts w:ascii="Times New Roman" w:hAnsi="Times New Roman" w:cs="Times New Roman"/>
                <w:b/>
                <w:sz w:val="24"/>
              </w:rPr>
              <w:t>раздела</w:t>
            </w:r>
            <w:proofErr w:type="spellEnd"/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</w:t>
            </w:r>
            <w:proofErr w:type="spellStart"/>
            <w:r w:rsidRPr="002859F7">
              <w:rPr>
                <w:rFonts w:ascii="Times New Roman" w:hAnsi="Times New Roman" w:cs="Times New Roman"/>
                <w:b/>
                <w:sz w:val="24"/>
              </w:rPr>
              <w:t>еречня</w:t>
            </w:r>
            <w:proofErr w:type="spellEnd"/>
          </w:p>
        </w:tc>
        <w:tc>
          <w:tcPr>
            <w:tcW w:w="6237" w:type="dxa"/>
          </w:tcPr>
          <w:p w:rsidR="00755E1C" w:rsidRPr="009547EF" w:rsidRDefault="00755E1C" w:rsidP="006E65D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Образец для заполнения </w:t>
            </w:r>
          </w:p>
        </w:tc>
      </w:tr>
      <w:tr w:rsidR="00755E1C" w:rsidRPr="00011143" w:rsidTr="006E65DC">
        <w:tc>
          <w:tcPr>
            <w:tcW w:w="567" w:type="dxa"/>
          </w:tcPr>
          <w:p w:rsidR="00755E1C" w:rsidRPr="002859F7" w:rsidRDefault="00755E1C" w:rsidP="006E65DC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755E1C" w:rsidRDefault="00755E1C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:rsidR="00755E1C" w:rsidRPr="002859F7" w:rsidRDefault="00755E1C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</w:tcPr>
          <w:p w:rsidR="00755E1C" w:rsidRPr="009547EF" w:rsidRDefault="00755E1C" w:rsidP="00011143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должностному 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1) общая сумма дохода </w:t>
            </w:r>
            <w:r w:rsidR="000111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bookmarkStart w:id="0" w:name="_GoBack"/>
            <w:bookmarkEnd w:id="0"/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2) </w:t>
            </w:r>
            <w:r w:rsidR="004D186D" w:rsidRPr="004D1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o-KR"/>
              </w:rPr>
              <w:t>Сейтхасимова Актолкын Толбасиевна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</w:tc>
      </w:tr>
      <w:tr w:rsidR="00755E1C" w:rsidRPr="00011143" w:rsidTr="006E65DC">
        <w:tc>
          <w:tcPr>
            <w:tcW w:w="567" w:type="dxa"/>
          </w:tcPr>
          <w:p w:rsidR="00755E1C" w:rsidRPr="002859F7" w:rsidRDefault="00755E1C" w:rsidP="006E65DC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</w:tcPr>
          <w:p w:rsidR="00755E1C" w:rsidRDefault="00755E1C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 xml:space="preserve">Сведения о приобретении (получении) имущества (в </w:t>
            </w: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  <w:p w:rsidR="00755E1C" w:rsidRDefault="00755E1C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755E1C" w:rsidRPr="00796CB1" w:rsidRDefault="00755E1C" w:rsidP="006E65D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237" w:type="dxa"/>
            <w:vAlign w:val="center"/>
          </w:tcPr>
          <w:p w:rsidR="00755E1C" w:rsidRDefault="00755E1C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755E1C" w:rsidRPr="002859F7" w:rsidRDefault="00755E1C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55E1C" w:rsidRPr="00011143" w:rsidTr="006E65DC">
        <w:tc>
          <w:tcPr>
            <w:tcW w:w="567" w:type="dxa"/>
          </w:tcPr>
          <w:p w:rsidR="00755E1C" w:rsidRPr="002859F7" w:rsidRDefault="00755E1C" w:rsidP="006E65DC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261" w:type="dxa"/>
          </w:tcPr>
          <w:p w:rsidR="00755E1C" w:rsidRDefault="00755E1C" w:rsidP="006E6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об отчуждении имущества в течение отчетного налогового периода, в том числе за пределами Республики Казахстан</w:t>
            </w:r>
          </w:p>
          <w:p w:rsidR="00755E1C" w:rsidRDefault="00755E1C" w:rsidP="006E6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55E1C" w:rsidRDefault="00755E1C" w:rsidP="006E65DC">
            <w:pPr>
              <w:rPr>
                <w:rFonts w:ascii="Times New Roman" w:hAnsi="Times New Roman" w:cs="Times New Roman"/>
                <w:sz w:val="24"/>
                <w:u w:val="single"/>
                <w:lang w:val="kk-KZ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  <w:p w:rsidR="00755E1C" w:rsidRPr="009547EF" w:rsidRDefault="00755E1C" w:rsidP="004D186D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</w:tcPr>
          <w:p w:rsidR="00755E1C" w:rsidRPr="009547EF" w:rsidRDefault="00755E1C" w:rsidP="004D186D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55E1C" w:rsidRPr="00011143" w:rsidTr="006E65DC">
        <w:tc>
          <w:tcPr>
            <w:tcW w:w="567" w:type="dxa"/>
          </w:tcPr>
          <w:p w:rsidR="00755E1C" w:rsidRPr="002859F7" w:rsidRDefault="00755E1C" w:rsidP="006E65DC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</w:tcPr>
          <w:p w:rsidR="00755E1C" w:rsidRPr="009547EF" w:rsidRDefault="00755E1C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 деньгах на банковских счетах в иностранных банках, находящихся за пределами Республики Казахстан, в сумме, превышающей тысячекратный размер месячного расчетного показателя по состоянию на 31 декабря отчетного налогового периода</w:t>
            </w:r>
          </w:p>
        </w:tc>
        <w:tc>
          <w:tcPr>
            <w:tcW w:w="6237" w:type="dxa"/>
            <w:vAlign w:val="center"/>
          </w:tcPr>
          <w:p w:rsidR="00755E1C" w:rsidRPr="002859F7" w:rsidRDefault="00755E1C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55E1C" w:rsidRPr="00011143" w:rsidTr="006E65DC">
        <w:tc>
          <w:tcPr>
            <w:tcW w:w="567" w:type="dxa"/>
          </w:tcPr>
          <w:p w:rsidR="00755E1C" w:rsidRPr="002859F7" w:rsidRDefault="00755E1C" w:rsidP="006E65DC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61" w:type="dxa"/>
          </w:tcPr>
          <w:p w:rsidR="00755E1C" w:rsidRDefault="00755E1C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наличии имущества и активов за пределами Республики Казахстан на 31 декабря отчетного налогового периода</w:t>
            </w:r>
          </w:p>
          <w:p w:rsidR="00755E1C" w:rsidRDefault="00755E1C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755E1C" w:rsidRPr="002859F7" w:rsidRDefault="00755E1C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237" w:type="dxa"/>
          </w:tcPr>
          <w:p w:rsidR="00755E1C" w:rsidRPr="009547EF" w:rsidRDefault="00755E1C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755E1C" w:rsidRPr="0059490B" w:rsidRDefault="00755E1C" w:rsidP="00796CB1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755E1C" w:rsidRPr="0059490B" w:rsidSect="002859F7">
      <w:headerReference w:type="default" r:id="rId8"/>
      <w:pgSz w:w="12240" w:h="15840"/>
      <w:pgMar w:top="851" w:right="75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83B" w:rsidRDefault="004B783B" w:rsidP="00FB1918">
      <w:pPr>
        <w:spacing w:after="0" w:line="240" w:lineRule="auto"/>
      </w:pPr>
      <w:r>
        <w:separator/>
      </w:r>
    </w:p>
  </w:endnote>
  <w:endnote w:type="continuationSeparator" w:id="0">
    <w:p w:rsidR="004B783B" w:rsidRDefault="004B783B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83B" w:rsidRDefault="004B783B" w:rsidP="00FB1918">
      <w:pPr>
        <w:spacing w:after="0" w:line="240" w:lineRule="auto"/>
      </w:pPr>
      <w:r>
        <w:separator/>
      </w:r>
    </w:p>
  </w:footnote>
  <w:footnote w:type="continuationSeparator" w:id="0">
    <w:p w:rsidR="004B783B" w:rsidRDefault="004B783B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4B783B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Управление здравоохранения города Шымкент - Ештаева Д. З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3F3AD8"/>
    <w:multiLevelType w:val="hybridMultilevel"/>
    <w:tmpl w:val="9A46D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623F6"/>
    <w:multiLevelType w:val="hybridMultilevel"/>
    <w:tmpl w:val="BFFCD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0587F"/>
    <w:multiLevelType w:val="hybridMultilevel"/>
    <w:tmpl w:val="2D6AC7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3475D"/>
    <w:multiLevelType w:val="hybridMultilevel"/>
    <w:tmpl w:val="86088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412C4"/>
    <w:multiLevelType w:val="hybridMultilevel"/>
    <w:tmpl w:val="2996C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169E8"/>
    <w:multiLevelType w:val="hybridMultilevel"/>
    <w:tmpl w:val="3E000B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9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0F3C"/>
    <w:rsid w:val="00004BD7"/>
    <w:rsid w:val="00011143"/>
    <w:rsid w:val="00017391"/>
    <w:rsid w:val="000214E5"/>
    <w:rsid w:val="00025DEA"/>
    <w:rsid w:val="00034616"/>
    <w:rsid w:val="00040911"/>
    <w:rsid w:val="000554C7"/>
    <w:rsid w:val="0006063C"/>
    <w:rsid w:val="000F0A60"/>
    <w:rsid w:val="0011405E"/>
    <w:rsid w:val="00142830"/>
    <w:rsid w:val="0015074B"/>
    <w:rsid w:val="002142C9"/>
    <w:rsid w:val="002603D3"/>
    <w:rsid w:val="002607E7"/>
    <w:rsid w:val="002775EB"/>
    <w:rsid w:val="002859F7"/>
    <w:rsid w:val="0029639D"/>
    <w:rsid w:val="002B2A5D"/>
    <w:rsid w:val="002C153C"/>
    <w:rsid w:val="003265FC"/>
    <w:rsid w:val="00326F90"/>
    <w:rsid w:val="00350E9F"/>
    <w:rsid w:val="0036449F"/>
    <w:rsid w:val="003A6049"/>
    <w:rsid w:val="003F5AE2"/>
    <w:rsid w:val="00415699"/>
    <w:rsid w:val="0046035E"/>
    <w:rsid w:val="0047324F"/>
    <w:rsid w:val="00475233"/>
    <w:rsid w:val="0048395E"/>
    <w:rsid w:val="004B783B"/>
    <w:rsid w:val="004D186D"/>
    <w:rsid w:val="0054430B"/>
    <w:rsid w:val="00553001"/>
    <w:rsid w:val="0059490B"/>
    <w:rsid w:val="005974AD"/>
    <w:rsid w:val="005C1C97"/>
    <w:rsid w:val="005D3FF8"/>
    <w:rsid w:val="005F1FB9"/>
    <w:rsid w:val="00614F1C"/>
    <w:rsid w:val="006528F0"/>
    <w:rsid w:val="00663545"/>
    <w:rsid w:val="006E0BD0"/>
    <w:rsid w:val="007049D4"/>
    <w:rsid w:val="00755E1C"/>
    <w:rsid w:val="00796CB1"/>
    <w:rsid w:val="008D1EC0"/>
    <w:rsid w:val="009547EF"/>
    <w:rsid w:val="00997FE2"/>
    <w:rsid w:val="00A07B33"/>
    <w:rsid w:val="00A76ABF"/>
    <w:rsid w:val="00A85F27"/>
    <w:rsid w:val="00AA1D8D"/>
    <w:rsid w:val="00AF6A1B"/>
    <w:rsid w:val="00B269B4"/>
    <w:rsid w:val="00B371F6"/>
    <w:rsid w:val="00B47730"/>
    <w:rsid w:val="00B82A2A"/>
    <w:rsid w:val="00B97F9B"/>
    <w:rsid w:val="00BD57E4"/>
    <w:rsid w:val="00C1005C"/>
    <w:rsid w:val="00C55652"/>
    <w:rsid w:val="00C9778C"/>
    <w:rsid w:val="00CB0664"/>
    <w:rsid w:val="00D16BBC"/>
    <w:rsid w:val="00D30130"/>
    <w:rsid w:val="00D732A4"/>
    <w:rsid w:val="00E107A0"/>
    <w:rsid w:val="00E40991"/>
    <w:rsid w:val="00E86D94"/>
    <w:rsid w:val="00E953B3"/>
    <w:rsid w:val="00F20A81"/>
    <w:rsid w:val="00F62E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7D4A3E77"/>
  <w14:defaultImageDpi w14:val="300"/>
  <w15:docId w15:val="{576CF3CF-F74D-4AE4-8AAB-D7FC64CF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9778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aliases w:val="мелкий,норма,Обя,Без интервала1,мой рабочий,No Spacing,Айгерим,свой,14 TNR,Без интервала2,No Spacing1,Без интервала11,МОЙ СТИЛЬ,Без интеБез интервала,исполнитель,No Spacing11,Без интерваль,Елжан,без интервала,Алия,ТекстОтчета,Clips Body"/>
    <w:link w:val="aa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Title"/>
    <w:basedOn w:val="a1"/>
    <w:next w:val="a1"/>
    <w:link w:val="ac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2"/>
    <w:link w:val="ab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1"/>
    <w:next w:val="a1"/>
    <w:link w:val="a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2"/>
    <w:link w:val="ad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9">
    <w:name w:val="Normal (Web)"/>
    <w:basedOn w:val="a1"/>
    <w:uiPriority w:val="99"/>
    <w:semiHidden/>
    <w:unhideWhenUsed/>
    <w:rsid w:val="0021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a">
    <w:name w:val="Balloon Text"/>
    <w:basedOn w:val="a1"/>
    <w:link w:val="affb"/>
    <w:uiPriority w:val="99"/>
    <w:semiHidden/>
    <w:unhideWhenUsed/>
    <w:rsid w:val="00260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2"/>
    <w:link w:val="affa"/>
    <w:uiPriority w:val="99"/>
    <w:semiHidden/>
    <w:rsid w:val="002603D3"/>
    <w:rPr>
      <w:rFonts w:ascii="Segoe UI" w:hAnsi="Segoe UI" w:cs="Segoe UI"/>
      <w:sz w:val="18"/>
      <w:szCs w:val="18"/>
    </w:rPr>
  </w:style>
  <w:style w:type="character" w:customStyle="1" w:styleId="aa">
    <w:name w:val="Без интервала Знак"/>
    <w:aliases w:val="мелкий Знак,норма Знак,Обя Знак,Без интервала1 Знак,мой рабочий Знак,No Spacing Знак,Айгерим Знак,свой Знак,14 TNR Знак,Без интервала2 Знак,No Spacing1 Знак,Без интервала11 Знак,МОЙ СТИЛЬ Знак,Без интеБез интервала Знак,Елжан Знак"/>
    <w:link w:val="a9"/>
    <w:uiPriority w:val="1"/>
    <w:locked/>
    <w:rsid w:val="00997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BD5382-2741-4AB6-AF1D-4AA408A05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10</cp:revision>
  <cp:lastPrinted>2025-12-01T07:27:00Z</cp:lastPrinted>
  <dcterms:created xsi:type="dcterms:W3CDTF">2025-12-01T07:28:00Z</dcterms:created>
  <dcterms:modified xsi:type="dcterms:W3CDTF">2025-12-02T10:24:00Z</dcterms:modified>
  <cp:category/>
</cp:coreProperties>
</file>