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DE1" w:rsidRDefault="002D3DE1" w:rsidP="002D3DE1">
      <w:pPr>
        <w:tabs>
          <w:tab w:val="left" w:pos="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1.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Бекбауова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Айгуль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Жакыповна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-  Шымкент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қаласының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денсаулық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сақтау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басқармасының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ШЖҚ «№4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қалалық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емхана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мемлекеттік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коммуналдық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кәсіпорнының</w:t>
      </w:r>
      <w:proofErr w:type="spellEnd"/>
      <w:r w:rsidRPr="00997FE2">
        <w:rPr>
          <w:rFonts w:ascii="Times New Roman" w:hAnsi="Times New Roman" w:cs="Times New Roman"/>
          <w:sz w:val="28"/>
          <w:szCs w:val="28"/>
          <w:lang w:val="ru-RU"/>
        </w:rPr>
        <w:t xml:space="preserve"> бас </w:t>
      </w:r>
      <w:proofErr w:type="spellStart"/>
      <w:r w:rsidRPr="00997FE2">
        <w:rPr>
          <w:rFonts w:ascii="Times New Roman" w:hAnsi="Times New Roman" w:cs="Times New Roman"/>
          <w:sz w:val="28"/>
          <w:szCs w:val="28"/>
          <w:lang w:val="ru-RU"/>
        </w:rPr>
        <w:t>дәрігері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2D3DE1" w:rsidRPr="00997FE2" w:rsidRDefault="002D3DE1" w:rsidP="002D3DE1">
      <w:pPr>
        <w:tabs>
          <w:tab w:val="left" w:pos="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2.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Есепті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салық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кезеңі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– 2024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жыл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D3DE1" w:rsidRPr="0059490B" w:rsidRDefault="002D3DE1" w:rsidP="002D3DE1">
      <w:pPr>
        <w:tabs>
          <w:tab w:val="left" w:pos="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2D3DE1" w:rsidRPr="0059490B" w:rsidTr="006E65DC">
        <w:tc>
          <w:tcPr>
            <w:tcW w:w="567" w:type="dxa"/>
          </w:tcPr>
          <w:p w:rsidR="002D3DE1" w:rsidRPr="0059490B" w:rsidRDefault="002D3DE1" w:rsidP="006E65D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2D3DE1" w:rsidRPr="0059490B" w:rsidRDefault="002D3DE1" w:rsidP="006E65D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:rsidR="002D3DE1" w:rsidRPr="0059490B" w:rsidRDefault="002D3DE1" w:rsidP="006E65DC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Тізімнің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бөлімінің</w:t>
            </w:r>
            <w:proofErr w:type="spellEnd"/>
            <w:r w:rsidRPr="0059490B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59490B">
              <w:rPr>
                <w:rFonts w:ascii="Times New Roman" w:hAnsi="Times New Roman" w:cs="Times New Roman"/>
                <w:b/>
                <w:sz w:val="24"/>
              </w:rPr>
              <w:t>атауы</w:t>
            </w:r>
            <w:proofErr w:type="spellEnd"/>
          </w:p>
        </w:tc>
        <w:tc>
          <w:tcPr>
            <w:tcW w:w="6237" w:type="dxa"/>
          </w:tcPr>
          <w:p w:rsidR="002D3DE1" w:rsidRPr="0059490B" w:rsidRDefault="002D3DE1" w:rsidP="006E65D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59490B">
              <w:rPr>
                <w:rFonts w:ascii="Times New Roman" w:hAnsi="Times New Roman" w:cs="Times New Roman"/>
                <w:b/>
                <w:sz w:val="24"/>
                <w:lang w:val="kk-KZ"/>
              </w:rPr>
              <w:t>Толтыру үлгісі</w:t>
            </w:r>
          </w:p>
        </w:tc>
      </w:tr>
      <w:tr w:rsidR="002D3DE1" w:rsidRPr="0059490B" w:rsidTr="006E65DC">
        <w:tc>
          <w:tcPr>
            <w:tcW w:w="567" w:type="dxa"/>
          </w:tcPr>
          <w:p w:rsidR="002D3DE1" w:rsidRPr="0059490B" w:rsidRDefault="002D3DE1" w:rsidP="006E65DC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2D3DE1" w:rsidRPr="0059490B" w:rsidRDefault="002D3DE1" w:rsidP="006E65DC">
            <w:pPr>
              <w:pStyle w:val="aff9"/>
              <w:rPr>
                <w:lang w:val="en-US"/>
              </w:rPr>
            </w:pPr>
            <w:proofErr w:type="spellStart"/>
            <w:r w:rsidRPr="0059490B">
              <w:t>Декларациялауға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кірістерін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қоспағанда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тұлға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өз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бетінше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жататын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кірістер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ақпарат</w:t>
            </w:r>
            <w:proofErr w:type="spellEnd"/>
          </w:p>
          <w:p w:rsidR="002D3DE1" w:rsidRPr="0059490B" w:rsidRDefault="002D3DE1" w:rsidP="006E65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D3DE1" w:rsidRPr="0059490B" w:rsidRDefault="002D3DE1" w:rsidP="006E65D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D3DE1" w:rsidRPr="0059490B" w:rsidRDefault="002D3DE1" w:rsidP="006E65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жалпы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кіріс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сомасы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_</w:t>
            </w:r>
            <w:r w:rsidR="001A5F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0</w:t>
            </w:r>
            <w:r w:rsidR="00E319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теңге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2D3DE1" w:rsidRPr="00616C80" w:rsidRDefault="002D3DE1" w:rsidP="00E319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C8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="00616C80" w:rsidRPr="00616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Бекбауова</w:t>
            </w:r>
            <w:proofErr w:type="spellEnd"/>
            <w:r w:rsidR="00616C80" w:rsidRPr="00640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6C80" w:rsidRPr="00616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Айгуль</w:t>
            </w:r>
            <w:proofErr w:type="spellEnd"/>
            <w:r w:rsidR="00616C80" w:rsidRPr="00640E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16C80" w:rsidRPr="00616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Жакыповна</w:t>
            </w:r>
            <w:proofErr w:type="spellEnd"/>
            <w:r w:rsidRPr="0061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2D3DE1" w:rsidRPr="0059490B" w:rsidTr="006E65DC">
        <w:tc>
          <w:tcPr>
            <w:tcW w:w="567" w:type="dxa"/>
          </w:tcPr>
          <w:p w:rsidR="002D3DE1" w:rsidRPr="0059490B" w:rsidRDefault="002D3DE1" w:rsidP="006E65DC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2D3DE1" w:rsidRPr="0059490B" w:rsidRDefault="002D3DE1" w:rsidP="006E65DC">
            <w:pPr>
              <w:pStyle w:val="aff9"/>
              <w:rPr>
                <w:lang w:val="en-US"/>
              </w:rPr>
            </w:pP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ақшаны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 (</w:t>
            </w:r>
            <w:proofErr w:type="spellStart"/>
            <w:r w:rsidRPr="0059490B">
              <w:t>алу</w:t>
            </w:r>
            <w:proofErr w:type="spellEnd"/>
            <w:r w:rsidRPr="0059490B">
              <w:rPr>
                <w:lang w:val="en-US"/>
              </w:rPr>
              <w:t xml:space="preserve">)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және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сатып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алуға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арналған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шығыстарды</w:t>
            </w:r>
            <w:proofErr w:type="spellEnd"/>
            <w:r w:rsidRPr="0059490B">
              <w:rPr>
                <w:lang w:val="en-US"/>
              </w:rPr>
              <w:t xml:space="preserve"> </w:t>
            </w:r>
            <w:r w:rsidRPr="0059490B">
              <w:t>жабу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көздері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2D3DE1" w:rsidRPr="0059490B" w:rsidRDefault="002D3DE1" w:rsidP="006E65DC">
            <w:pPr>
              <w:pStyle w:val="aff9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  <w:r w:rsidRPr="0059490B">
              <w:rPr>
                <w:lang w:val="en-US"/>
              </w:rPr>
              <w:t>.</w:t>
            </w:r>
          </w:p>
          <w:p w:rsidR="002D3DE1" w:rsidRPr="0059490B" w:rsidRDefault="002D3DE1" w:rsidP="006E65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2D3DE1" w:rsidRPr="0059490B" w:rsidRDefault="002D3DE1" w:rsidP="00E3190A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3DE1" w:rsidRPr="0059490B" w:rsidTr="006E65DC">
        <w:tc>
          <w:tcPr>
            <w:tcW w:w="567" w:type="dxa"/>
          </w:tcPr>
          <w:p w:rsidR="002D3DE1" w:rsidRPr="0059490B" w:rsidRDefault="002D3DE1" w:rsidP="006E65DC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:rsidR="002D3DE1" w:rsidRPr="0059490B" w:rsidRDefault="002D3DE1" w:rsidP="006E65DC">
            <w:pPr>
              <w:pStyle w:val="aff9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, </w:t>
            </w:r>
            <w:proofErr w:type="spellStart"/>
            <w:r w:rsidRPr="0059490B">
              <w:t>оның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ішінде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иеліктен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шығару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2D3DE1" w:rsidRPr="0059490B" w:rsidRDefault="002D3DE1" w:rsidP="006E65DC">
            <w:pPr>
              <w:pStyle w:val="aff9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lang w:val="en-US"/>
              </w:rPr>
              <w:t xml:space="preserve">: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жеке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2D3DE1" w:rsidRPr="0059490B" w:rsidRDefault="002D3DE1" w:rsidP="006E65DC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D3DE1" w:rsidRPr="0059490B" w:rsidRDefault="002D3DE1" w:rsidP="006E65DC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  <w:p w:rsidR="002D3DE1" w:rsidRPr="0059490B" w:rsidRDefault="002D3DE1" w:rsidP="00E5555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D3DE1" w:rsidRPr="0059490B" w:rsidRDefault="002D3DE1" w:rsidP="006E65DC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Лауазымды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бойынша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D3DE1" w:rsidRPr="0059490B" w:rsidRDefault="002D3DE1" w:rsidP="006E65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берілген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түрі</w:t>
            </w:r>
            <w:proofErr w:type="spellEnd"/>
            <w:r w:rsidR="00E3190A" w:rsidRPr="00E319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="00E319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пәтер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2D3DE1" w:rsidRPr="0059490B" w:rsidRDefault="002D3DE1" w:rsidP="006E65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иеліктен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шыққан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орналасқан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елдің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коды</w:t>
            </w:r>
          </w:p>
          <w:p w:rsidR="002D3DE1" w:rsidRPr="0059490B" w:rsidRDefault="00E3190A" w:rsidP="006E65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KZT</w:t>
            </w:r>
            <w:r w:rsidR="002D3DE1"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2D3DE1" w:rsidRPr="0059490B" w:rsidRDefault="002D3DE1" w:rsidP="006E65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мүлікті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жүзеге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асыруға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арналған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құны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бағасы</w:t>
            </w:r>
            <w:proofErr w:type="spellEnd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теңгемен</w:t>
            </w:r>
            <w:proofErr w:type="spellEnd"/>
          </w:p>
          <w:p w:rsidR="002D3DE1" w:rsidRPr="00F20A81" w:rsidRDefault="009A7A7F" w:rsidP="006E65DC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16 8</w:t>
            </w:r>
            <w:r w:rsidR="00E319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00 000 </w:t>
            </w:r>
            <w:r w:rsidR="00E319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тенге</w:t>
            </w:r>
            <w:r w:rsidR="002D3DE1"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E3190A" w:rsidRPr="00E3190A" w:rsidRDefault="002D3DE1" w:rsidP="00E3190A">
            <w:pPr>
              <w:rPr>
                <w:rFonts w:ascii="Times New Roman" w:hAnsi="Times New Roman" w:cs="Times New Roman"/>
                <w:sz w:val="24"/>
              </w:rPr>
            </w:pP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4)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табыс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пен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мүлік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декларациясын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949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тапсырған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19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тұлға</w:t>
            </w:r>
            <w:proofErr w:type="spellEnd"/>
            <w:r w:rsidR="00E3190A" w:rsidRPr="00E319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  <w:r w:rsidRPr="00F20A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3190A" w:rsidRPr="00E31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Бекбауова</w:t>
            </w:r>
            <w:proofErr w:type="spellEnd"/>
            <w:r w:rsidR="00E3190A" w:rsidRPr="00E3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90A" w:rsidRPr="00E31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Айгуль</w:t>
            </w:r>
            <w:proofErr w:type="spellEnd"/>
            <w:r w:rsidR="00E3190A" w:rsidRPr="00E319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90A" w:rsidRPr="00E3190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Жакыповна</w:t>
            </w:r>
            <w:proofErr w:type="spellEnd"/>
            <w:r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2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2D3DE1" w:rsidRPr="00E3190A" w:rsidRDefault="002D3DE1" w:rsidP="006E65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3DE1" w:rsidRPr="0059490B" w:rsidTr="006E65DC">
        <w:tc>
          <w:tcPr>
            <w:tcW w:w="567" w:type="dxa"/>
          </w:tcPr>
          <w:p w:rsidR="002D3DE1" w:rsidRPr="0059490B" w:rsidRDefault="002D3DE1" w:rsidP="006E65DC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2D3DE1" w:rsidRPr="0059490B" w:rsidRDefault="002D3DE1" w:rsidP="006E65DC">
            <w:pPr>
              <w:pStyle w:val="aff9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кезеңінің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жағдай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шетелдік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банктердегі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банктік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lastRenderedPageBreak/>
              <w:t>шоттарда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жиынтығында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мыңдық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айлық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есептік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көрсеткіштен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асатын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сомадағы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ақша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мәліметтер</w:t>
            </w:r>
            <w:proofErr w:type="spellEnd"/>
          </w:p>
          <w:p w:rsidR="002D3DE1" w:rsidRPr="0059490B" w:rsidRDefault="002D3DE1" w:rsidP="006E65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  <w:vAlign w:val="center"/>
          </w:tcPr>
          <w:p w:rsidR="002D3DE1" w:rsidRPr="00616C80" w:rsidRDefault="002D3DE1" w:rsidP="006E65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2D3DE1" w:rsidRPr="0059490B" w:rsidTr="006E65DC">
        <w:tc>
          <w:tcPr>
            <w:tcW w:w="567" w:type="dxa"/>
          </w:tcPr>
          <w:p w:rsidR="002D3DE1" w:rsidRPr="0059490B" w:rsidRDefault="002D3DE1" w:rsidP="006E65DC">
            <w:pPr>
              <w:rPr>
                <w:rFonts w:ascii="Times New Roman" w:hAnsi="Times New Roman" w:cs="Times New Roman"/>
                <w:sz w:val="24"/>
              </w:rPr>
            </w:pPr>
            <w:r w:rsidRPr="0059490B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2D3DE1" w:rsidRPr="0059490B" w:rsidRDefault="002D3DE1" w:rsidP="006E65DC">
            <w:pPr>
              <w:pStyle w:val="aff9"/>
              <w:rPr>
                <w:lang w:val="en-US"/>
              </w:rPr>
            </w:pPr>
            <w:proofErr w:type="spellStart"/>
            <w:r w:rsidRPr="0059490B">
              <w:t>Есепті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салықтық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кезеңнің</w:t>
            </w:r>
            <w:proofErr w:type="spellEnd"/>
            <w:r w:rsidRPr="0059490B">
              <w:rPr>
                <w:lang w:val="en-US"/>
              </w:rPr>
              <w:t xml:space="preserve"> 31 </w:t>
            </w:r>
            <w:proofErr w:type="spellStart"/>
            <w:r w:rsidRPr="0059490B">
              <w:t>желтоқсанына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Қазақстан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Республикасының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шегінен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тыс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жерлерде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</w:t>
            </w:r>
            <w:r w:rsidRPr="0059490B">
              <w:rPr>
                <w:lang w:val="en-US"/>
              </w:rPr>
              <w:t>i</w:t>
            </w:r>
            <w:proofErr w:type="spellEnd"/>
            <w:r w:rsidRPr="0059490B">
              <w:t>к</w:t>
            </w:r>
            <w:r w:rsidRPr="0059490B">
              <w:rPr>
                <w:lang w:val="en-US"/>
              </w:rPr>
              <w:t xml:space="preserve"> </w:t>
            </w:r>
            <w:r w:rsidRPr="0059490B">
              <w:t>пен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активтердің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болуы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туралы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мәліметте</w:t>
            </w:r>
            <w:proofErr w:type="spellEnd"/>
          </w:p>
          <w:p w:rsidR="002D3DE1" w:rsidRPr="0059490B" w:rsidRDefault="002D3DE1" w:rsidP="006E65DC">
            <w:pPr>
              <w:pStyle w:val="aff9"/>
              <w:rPr>
                <w:lang w:val="en-US"/>
              </w:rPr>
            </w:pPr>
            <w:proofErr w:type="spellStart"/>
            <w:r w:rsidRPr="0059490B">
              <w:rPr>
                <w:b/>
              </w:rPr>
              <w:t>Ескерту</w:t>
            </w:r>
            <w:proofErr w:type="spellEnd"/>
            <w:r w:rsidRPr="0059490B">
              <w:rPr>
                <w:b/>
                <w:lang w:val="en-US"/>
              </w:rPr>
              <w:t>:</w:t>
            </w:r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әрбір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мүлік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бойынша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бөлек</w:t>
            </w:r>
            <w:proofErr w:type="spellEnd"/>
            <w:r w:rsidRPr="0059490B">
              <w:rPr>
                <w:lang w:val="en-US"/>
              </w:rPr>
              <w:t xml:space="preserve"> </w:t>
            </w:r>
            <w:proofErr w:type="spellStart"/>
            <w:r w:rsidRPr="0059490B">
              <w:t>толтырылады</w:t>
            </w:r>
            <w:proofErr w:type="spellEnd"/>
          </w:p>
          <w:p w:rsidR="002D3DE1" w:rsidRPr="0059490B" w:rsidRDefault="002D3DE1" w:rsidP="006E65D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237" w:type="dxa"/>
          </w:tcPr>
          <w:p w:rsidR="002D3DE1" w:rsidRPr="00616C80" w:rsidRDefault="002D3DE1" w:rsidP="006E65DC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D3DE1" w:rsidRPr="00616C80" w:rsidRDefault="002D3DE1" w:rsidP="002D3DE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727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77272E" w:rsidRDefault="00616C80" w:rsidP="00616C80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6C80" w:rsidRPr="00616C80" w:rsidRDefault="00616C80" w:rsidP="00616C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7272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</w:t>
      </w:r>
      <w:r w:rsidRPr="00616C8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1. </w:t>
      </w:r>
      <w:proofErr w:type="spellStart"/>
      <w:r w:rsidRPr="00616C8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Бекбауова</w:t>
      </w:r>
      <w:proofErr w:type="spellEnd"/>
      <w:r w:rsidRPr="00616C8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16C8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Айгуль</w:t>
      </w:r>
      <w:proofErr w:type="spellEnd"/>
      <w:r w:rsidRPr="00616C8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616C8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Жакыповна</w:t>
      </w:r>
      <w:proofErr w:type="spellEnd"/>
      <w:r w:rsidRPr="00616C8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616C80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616C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Главный врач Государственного коммунального предприятия «Городская поликлиника № 4» </w:t>
      </w:r>
      <w:proofErr w:type="spellStart"/>
      <w:r w:rsidRPr="00616C80">
        <w:rPr>
          <w:rFonts w:ascii="Times New Roman" w:eastAsia="Times New Roman" w:hAnsi="Times New Roman" w:cs="Times New Roman"/>
          <w:sz w:val="28"/>
          <w:szCs w:val="28"/>
          <w:lang w:val="ru-RU"/>
        </w:rPr>
        <w:t>Шымкентского</w:t>
      </w:r>
      <w:proofErr w:type="spellEnd"/>
      <w:r w:rsidRPr="00616C80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городского управления здравоохранения.</w:t>
      </w:r>
    </w:p>
    <w:p w:rsidR="00616C80" w:rsidRPr="00616C80" w:rsidRDefault="00616C80" w:rsidP="00616C8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</w:t>
      </w:r>
      <w:r w:rsidRPr="00616C80">
        <w:rPr>
          <w:rFonts w:ascii="Times New Roman" w:hAnsi="Times New Roman" w:cs="Times New Roman"/>
          <w:sz w:val="28"/>
          <w:szCs w:val="28"/>
          <w:lang w:val="ru-RU"/>
        </w:rPr>
        <w:t>2. Отчетный налоговый период – 2024 год</w:t>
      </w:r>
    </w:p>
    <w:p w:rsidR="00B36912" w:rsidRPr="00616C80" w:rsidRDefault="00B36912" w:rsidP="00616C80">
      <w:pPr>
        <w:tabs>
          <w:tab w:val="left" w:pos="0"/>
          <w:tab w:val="left" w:pos="48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912" w:rsidRPr="00616C80" w:rsidRDefault="00B36912" w:rsidP="002D3DE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f1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3261"/>
        <w:gridCol w:w="6237"/>
      </w:tblGrid>
      <w:tr w:rsidR="00616C80" w:rsidRPr="009547EF" w:rsidTr="006E65DC">
        <w:tc>
          <w:tcPr>
            <w:tcW w:w="567" w:type="dxa"/>
          </w:tcPr>
          <w:p w:rsidR="00616C80" w:rsidRDefault="00616C80" w:rsidP="006E65D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</w:p>
          <w:p w:rsidR="00616C80" w:rsidRPr="00D16BBC" w:rsidRDefault="00616C80" w:rsidP="006E65D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п/п </w:t>
            </w:r>
          </w:p>
        </w:tc>
        <w:tc>
          <w:tcPr>
            <w:tcW w:w="3261" w:type="dxa"/>
          </w:tcPr>
          <w:p w:rsidR="00616C80" w:rsidRPr="002859F7" w:rsidRDefault="00616C80" w:rsidP="006E65DC">
            <w:pPr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раздела</w:t>
            </w:r>
            <w:proofErr w:type="spellEnd"/>
            <w:r w:rsidRPr="002859F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>П</w:t>
            </w:r>
            <w:proofErr w:type="spellStart"/>
            <w:r w:rsidRPr="002859F7">
              <w:rPr>
                <w:rFonts w:ascii="Times New Roman" w:hAnsi="Times New Roman" w:cs="Times New Roman"/>
                <w:b/>
                <w:sz w:val="24"/>
              </w:rPr>
              <w:t>еречня</w:t>
            </w:r>
            <w:proofErr w:type="spellEnd"/>
          </w:p>
        </w:tc>
        <w:tc>
          <w:tcPr>
            <w:tcW w:w="6237" w:type="dxa"/>
          </w:tcPr>
          <w:p w:rsidR="00616C80" w:rsidRPr="009547EF" w:rsidRDefault="00616C80" w:rsidP="006E65DC">
            <w:pPr>
              <w:rPr>
                <w:rFonts w:ascii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kk-KZ"/>
              </w:rPr>
              <w:t xml:space="preserve">Образец для заполнения </w:t>
            </w:r>
          </w:p>
        </w:tc>
      </w:tr>
      <w:tr w:rsidR="00616C80" w:rsidRPr="00327E7D" w:rsidTr="006E65DC">
        <w:tc>
          <w:tcPr>
            <w:tcW w:w="567" w:type="dxa"/>
          </w:tcPr>
          <w:p w:rsidR="00616C80" w:rsidRPr="002859F7" w:rsidRDefault="00616C80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61" w:type="dxa"/>
          </w:tcPr>
          <w:p w:rsidR="00616C80" w:rsidRDefault="00616C80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доходах, подлежащих налогообложению физическим лицом самостоятельно</w:t>
            </w:r>
          </w:p>
          <w:p w:rsidR="00616C80" w:rsidRPr="002859F7" w:rsidRDefault="00616C80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:rsidR="00616C80" w:rsidRPr="009547EF" w:rsidRDefault="00616C80" w:rsidP="00640E7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должностному 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1) общая сумма дохода </w:t>
            </w:r>
            <w:r w:rsidR="00640E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 тенге</w:t>
            </w:r>
            <w:bookmarkStart w:id="0" w:name="_GoBack"/>
            <w:bookmarkEnd w:id="0"/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 xml:space="preserve">2) </w:t>
            </w:r>
            <w:proofErr w:type="spellStart"/>
            <w:r w:rsidRPr="00616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Бекбауова</w:t>
            </w:r>
            <w:proofErr w:type="spellEnd"/>
            <w:r w:rsidRPr="00616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6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Айгуль</w:t>
            </w:r>
            <w:proofErr w:type="spellEnd"/>
            <w:r w:rsidRPr="00616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6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Жакыповна</w:t>
            </w:r>
            <w:proofErr w:type="spellEnd"/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616C80" w:rsidRPr="00327E7D" w:rsidTr="006E65DC">
        <w:tc>
          <w:tcPr>
            <w:tcW w:w="567" w:type="dxa"/>
          </w:tcPr>
          <w:p w:rsidR="00616C80" w:rsidRPr="002859F7" w:rsidRDefault="00616C80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61" w:type="dxa"/>
          </w:tcPr>
          <w:p w:rsidR="00616C80" w:rsidRDefault="00616C80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приобретении (получении) имущества (в том числе денег) и об источниках покрытия расходов на приобретение имущества в течение отчетного налогового периода, в том числе за пределами Республики Казахстан</w:t>
            </w:r>
          </w:p>
          <w:p w:rsidR="00616C80" w:rsidRDefault="00616C80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616C80" w:rsidRPr="00796CB1" w:rsidRDefault="00616C80" w:rsidP="006E65DC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  <w:vAlign w:val="center"/>
          </w:tcPr>
          <w:p w:rsidR="00616C80" w:rsidRPr="002859F7" w:rsidRDefault="00616C80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16C80" w:rsidRPr="009547EF" w:rsidTr="006E65DC">
        <w:tc>
          <w:tcPr>
            <w:tcW w:w="567" w:type="dxa"/>
          </w:tcPr>
          <w:p w:rsidR="00616C80" w:rsidRPr="002859F7" w:rsidRDefault="00616C80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61" w:type="dxa"/>
          </w:tcPr>
          <w:p w:rsidR="00616C80" w:rsidRDefault="00616C80" w:rsidP="006E6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Сведения об отчуждении имущества в течение отчетного налогового периода, в том числе за пределами Республики Казахстан</w:t>
            </w:r>
          </w:p>
          <w:p w:rsidR="00616C80" w:rsidRDefault="00616C80" w:rsidP="006E6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616C80" w:rsidRDefault="00616C80" w:rsidP="006E65DC">
            <w:pPr>
              <w:rPr>
                <w:rFonts w:ascii="Times New Roman" w:hAnsi="Times New Roman" w:cs="Times New Roman"/>
                <w:sz w:val="24"/>
                <w:u w:val="single"/>
                <w:lang w:val="kk-KZ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  <w:p w:rsidR="00616C80" w:rsidRDefault="00616C80" w:rsidP="006E65DC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16C80" w:rsidRDefault="00616C80" w:rsidP="006E65DC">
            <w:pPr>
              <w:rPr>
                <w:rFonts w:ascii="Times New Roman" w:hAnsi="Times New Roman" w:cs="Times New Roman"/>
                <w:sz w:val="24"/>
                <w:u w:val="single"/>
                <w:lang w:val="ru-RU"/>
              </w:rPr>
            </w:pPr>
          </w:p>
          <w:p w:rsidR="00616C80" w:rsidRPr="009547EF" w:rsidRDefault="00616C80" w:rsidP="00616C80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6237" w:type="dxa"/>
          </w:tcPr>
          <w:p w:rsidR="00616C80" w:rsidRDefault="00616C80" w:rsidP="006E6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должностному</w:t>
            </w:r>
            <w:r w:rsidRPr="009547E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лицу: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1) вид отчужденного (переданного) имущества</w:t>
            </w:r>
          </w:p>
          <w:p w:rsidR="00616C80" w:rsidRPr="00025DEA" w:rsidRDefault="00616C80" w:rsidP="006E6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квартира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16C80" w:rsidRDefault="00616C80" w:rsidP="006E6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2) код страны, в которой находится отчужденное имущество</w:t>
            </w:r>
          </w:p>
          <w:p w:rsidR="00616C80" w:rsidRPr="00025DEA" w:rsidRDefault="00616C80" w:rsidP="006E6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KZT</w:t>
            </w: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16C80" w:rsidRDefault="00616C80" w:rsidP="006E6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3) стоимость (цена) в тенге, по которой реализовано имущество</w:t>
            </w:r>
          </w:p>
          <w:p w:rsidR="00616C80" w:rsidRPr="00025DEA" w:rsidRDefault="0077272E" w:rsidP="006E6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  <w:r w:rsidR="00616C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00 000 </w:t>
            </w:r>
            <w:r w:rsidR="00616C8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тенге</w:t>
            </w:r>
            <w:r w:rsidR="00616C80"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616C80" w:rsidRPr="00616C80" w:rsidRDefault="00616C80" w:rsidP="006E65D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25DE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4) </w:t>
            </w:r>
            <w:proofErr w:type="spellStart"/>
            <w:r w:rsidRPr="00616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Бекбауова</w:t>
            </w:r>
            <w:proofErr w:type="spellEnd"/>
            <w:r w:rsidRPr="00616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6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Айгуль</w:t>
            </w:r>
            <w:proofErr w:type="spellEnd"/>
            <w:r w:rsidRPr="00616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16C8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Жакыповна</w:t>
            </w:r>
            <w:proofErr w:type="spellEnd"/>
          </w:p>
          <w:p w:rsidR="00616C80" w:rsidRPr="009547EF" w:rsidRDefault="00616C80" w:rsidP="00616C80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</w:r>
          </w:p>
        </w:tc>
      </w:tr>
      <w:tr w:rsidR="00616C80" w:rsidRPr="00327E7D" w:rsidTr="006E65DC">
        <w:tc>
          <w:tcPr>
            <w:tcW w:w="567" w:type="dxa"/>
          </w:tcPr>
          <w:p w:rsidR="00616C80" w:rsidRPr="002859F7" w:rsidRDefault="00616C80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61" w:type="dxa"/>
          </w:tcPr>
          <w:p w:rsidR="00616C80" w:rsidRPr="009547EF" w:rsidRDefault="00616C80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Сведения о деньгах на банковских счетах в иностранных банках, находящихся за пределами </w:t>
            </w:r>
            <w:r w:rsidRPr="009547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Республики Казахстан, в сумме, превышающей тысячекратный размер месячного расчетного показателя по состоянию на 31 декабря отчетного налогового периода</w:t>
            </w:r>
          </w:p>
        </w:tc>
        <w:tc>
          <w:tcPr>
            <w:tcW w:w="6237" w:type="dxa"/>
            <w:vAlign w:val="center"/>
          </w:tcPr>
          <w:p w:rsidR="00616C80" w:rsidRPr="002859F7" w:rsidRDefault="00616C80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  <w:tr w:rsidR="00616C80" w:rsidRPr="00327E7D" w:rsidTr="006E65DC">
        <w:tc>
          <w:tcPr>
            <w:tcW w:w="567" w:type="dxa"/>
          </w:tcPr>
          <w:p w:rsidR="00616C80" w:rsidRPr="002859F7" w:rsidRDefault="00616C80" w:rsidP="006E65DC">
            <w:pPr>
              <w:rPr>
                <w:rFonts w:ascii="Times New Roman" w:hAnsi="Times New Roman" w:cs="Times New Roman"/>
                <w:sz w:val="24"/>
              </w:rPr>
            </w:pPr>
            <w:r w:rsidRPr="002859F7">
              <w:rPr>
                <w:rFonts w:ascii="Times New Roman" w:hAnsi="Times New Roman" w:cs="Times New Roman"/>
                <w:sz w:val="24"/>
              </w:rPr>
              <w:lastRenderedPageBreak/>
              <w:t>5</w:t>
            </w:r>
          </w:p>
        </w:tc>
        <w:tc>
          <w:tcPr>
            <w:tcW w:w="3261" w:type="dxa"/>
          </w:tcPr>
          <w:p w:rsidR="00616C80" w:rsidRDefault="00616C80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9547EF">
              <w:rPr>
                <w:rFonts w:ascii="Times New Roman" w:hAnsi="Times New Roman" w:cs="Times New Roman"/>
                <w:sz w:val="24"/>
                <w:lang w:val="ru-RU"/>
              </w:rPr>
              <w:t>Сведения о наличии имущества и активов за пределами Республики Казахстан на 31 декабря отчетного налогового периода</w:t>
            </w:r>
          </w:p>
          <w:p w:rsidR="00616C80" w:rsidRDefault="00616C80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  <w:p w:rsidR="00616C80" w:rsidRPr="002859F7" w:rsidRDefault="00616C80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ru-RU"/>
              </w:rPr>
              <w:t>Примечание</w:t>
            </w:r>
            <w:r w:rsidRPr="00796CB1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 </w:t>
            </w:r>
            <w:r w:rsidRPr="00796CB1">
              <w:rPr>
                <w:rFonts w:ascii="Times New Roman" w:hAnsi="Times New Roman" w:cs="Times New Roman"/>
                <w:sz w:val="24"/>
                <w:u w:val="single"/>
                <w:lang w:val="kk-KZ"/>
              </w:rPr>
              <w:t>по каждому имуществу заполняется отдельно</w:t>
            </w:r>
          </w:p>
        </w:tc>
        <w:tc>
          <w:tcPr>
            <w:tcW w:w="6237" w:type="dxa"/>
          </w:tcPr>
          <w:p w:rsidR="00616C80" w:rsidRPr="009547EF" w:rsidRDefault="00616C80" w:rsidP="006E65DC">
            <w:pPr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B36912" w:rsidRDefault="00B36912" w:rsidP="002D3DE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6912" w:rsidRDefault="00B36912" w:rsidP="002D3DE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6912" w:rsidRDefault="00B36912" w:rsidP="002D3DE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6912" w:rsidRDefault="00B36912" w:rsidP="002D3DE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6912" w:rsidRDefault="00B36912" w:rsidP="002D3DE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6912" w:rsidRDefault="00B36912" w:rsidP="002D3DE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6912" w:rsidRDefault="00B36912" w:rsidP="002D3DE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6912" w:rsidRDefault="00B36912" w:rsidP="002D3DE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6912" w:rsidRDefault="00B36912" w:rsidP="002D3DE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36912" w:rsidRDefault="00B36912" w:rsidP="002D3DE1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sectPr w:rsidR="00B36912" w:rsidSect="002859F7">
      <w:headerReference w:type="default" r:id="rId7"/>
      <w:pgSz w:w="12240" w:h="15840"/>
      <w:pgMar w:top="851" w:right="758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003" w:rsidRDefault="00480003">
      <w:pPr>
        <w:spacing w:after="0" w:line="240" w:lineRule="auto"/>
      </w:pPr>
      <w:r>
        <w:separator/>
      </w:r>
    </w:p>
  </w:endnote>
  <w:endnote w:type="continuationSeparator" w:id="0">
    <w:p w:rsidR="00480003" w:rsidRDefault="0048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003" w:rsidRDefault="00480003">
      <w:pPr>
        <w:spacing w:after="0" w:line="240" w:lineRule="auto"/>
      </w:pPr>
      <w:r>
        <w:separator/>
      </w:r>
    </w:p>
  </w:footnote>
  <w:footnote w:type="continuationSeparator" w:id="0">
    <w:p w:rsidR="00480003" w:rsidRDefault="0048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2A9" w:rsidRDefault="00480003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49" type="#_x0000_t136" style="position:absolute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Управление здравоохранения города Шымкент - Ештаева Д. З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43F3AD8"/>
    <w:multiLevelType w:val="hybridMultilevel"/>
    <w:tmpl w:val="9A46D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623F6"/>
    <w:multiLevelType w:val="hybridMultilevel"/>
    <w:tmpl w:val="BFFCD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0587F"/>
    <w:multiLevelType w:val="hybridMultilevel"/>
    <w:tmpl w:val="2D6AC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43475D"/>
    <w:multiLevelType w:val="hybridMultilevel"/>
    <w:tmpl w:val="86088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412C4"/>
    <w:multiLevelType w:val="hybridMultilevel"/>
    <w:tmpl w:val="2996C1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0169E8"/>
    <w:multiLevelType w:val="hybridMultilevel"/>
    <w:tmpl w:val="3E000B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3"/>
  </w:num>
  <w:num w:numId="11">
    <w:abstractNumId w:val="9"/>
  </w:num>
  <w:num w:numId="12">
    <w:abstractNumId w:val="10"/>
  </w:num>
  <w:num w:numId="13">
    <w:abstractNumId w:val="12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5A9"/>
    <w:rsid w:val="0016740D"/>
    <w:rsid w:val="001A5F63"/>
    <w:rsid w:val="002D3DE1"/>
    <w:rsid w:val="00327E7D"/>
    <w:rsid w:val="003655A9"/>
    <w:rsid w:val="003B2F08"/>
    <w:rsid w:val="00480003"/>
    <w:rsid w:val="00616C80"/>
    <w:rsid w:val="00640E7C"/>
    <w:rsid w:val="0077272E"/>
    <w:rsid w:val="009A7A7F"/>
    <w:rsid w:val="00B36912"/>
    <w:rsid w:val="00C9346F"/>
    <w:rsid w:val="00E3190A"/>
    <w:rsid w:val="00E54241"/>
    <w:rsid w:val="00E5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8ABBD9"/>
  <w15:chartTrackingRefBased/>
  <w15:docId w15:val="{7794B280-B56E-4B3A-98E3-8157D30F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D3DE1"/>
    <w:rPr>
      <w:rFonts w:eastAsiaTheme="minorEastAsia"/>
      <w:lang w:val="en-US"/>
    </w:rPr>
  </w:style>
  <w:style w:type="paragraph" w:styleId="1">
    <w:name w:val="heading 1"/>
    <w:basedOn w:val="a1"/>
    <w:next w:val="a1"/>
    <w:link w:val="10"/>
    <w:uiPriority w:val="9"/>
    <w:qFormat/>
    <w:rsid w:val="002D3D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2D3D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2D3D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2D3D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2D3DE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2D3DE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2D3DE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2D3DE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2D3DE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2D3D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2">
    <w:name w:val="Заголовок 2 Знак"/>
    <w:basedOn w:val="a2"/>
    <w:link w:val="21"/>
    <w:uiPriority w:val="9"/>
    <w:rsid w:val="002D3D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2">
    <w:name w:val="Заголовок 3 Знак"/>
    <w:basedOn w:val="a2"/>
    <w:link w:val="31"/>
    <w:uiPriority w:val="9"/>
    <w:rsid w:val="002D3DE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2"/>
    <w:link w:val="4"/>
    <w:uiPriority w:val="9"/>
    <w:semiHidden/>
    <w:rsid w:val="002D3DE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50">
    <w:name w:val="Заголовок 5 Знак"/>
    <w:basedOn w:val="a2"/>
    <w:link w:val="5"/>
    <w:uiPriority w:val="9"/>
    <w:semiHidden/>
    <w:rsid w:val="002D3DE1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60">
    <w:name w:val="Заголовок 6 Знак"/>
    <w:basedOn w:val="a2"/>
    <w:link w:val="6"/>
    <w:uiPriority w:val="9"/>
    <w:semiHidden/>
    <w:rsid w:val="002D3DE1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70">
    <w:name w:val="Заголовок 7 Знак"/>
    <w:basedOn w:val="a2"/>
    <w:link w:val="7"/>
    <w:uiPriority w:val="9"/>
    <w:semiHidden/>
    <w:rsid w:val="002D3DE1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80">
    <w:name w:val="Заголовок 8 Знак"/>
    <w:basedOn w:val="a2"/>
    <w:link w:val="8"/>
    <w:uiPriority w:val="9"/>
    <w:semiHidden/>
    <w:rsid w:val="002D3DE1"/>
    <w:rPr>
      <w:rFonts w:asciiTheme="majorHAnsi" w:eastAsiaTheme="majorEastAsia" w:hAnsiTheme="majorHAnsi" w:cstheme="majorBidi"/>
      <w:color w:val="4F81BD" w:themeColor="accent1"/>
      <w:sz w:val="20"/>
      <w:szCs w:val="20"/>
      <w:lang w:val="en-US"/>
    </w:rPr>
  </w:style>
  <w:style w:type="character" w:customStyle="1" w:styleId="90">
    <w:name w:val="Заголовок 9 Знак"/>
    <w:basedOn w:val="a2"/>
    <w:link w:val="9"/>
    <w:uiPriority w:val="9"/>
    <w:semiHidden/>
    <w:rsid w:val="002D3DE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a5">
    <w:name w:val="header"/>
    <w:basedOn w:val="a1"/>
    <w:link w:val="a6"/>
    <w:uiPriority w:val="99"/>
    <w:unhideWhenUsed/>
    <w:rsid w:val="002D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2D3DE1"/>
    <w:rPr>
      <w:rFonts w:eastAsiaTheme="minorEastAsia"/>
      <w:lang w:val="en-US"/>
    </w:rPr>
  </w:style>
  <w:style w:type="paragraph" w:styleId="a7">
    <w:name w:val="footer"/>
    <w:basedOn w:val="a1"/>
    <w:link w:val="a8"/>
    <w:uiPriority w:val="99"/>
    <w:unhideWhenUsed/>
    <w:rsid w:val="002D3D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2D3DE1"/>
    <w:rPr>
      <w:rFonts w:eastAsiaTheme="minorEastAsia"/>
      <w:lang w:val="en-US"/>
    </w:rPr>
  </w:style>
  <w:style w:type="paragraph" w:styleId="a9">
    <w:name w:val="No Spacing"/>
    <w:aliases w:val="мелкий,норма,Обя,Без интервала1,мой рабочий,No Spacing,Айгерим,свой,14 TNR,Без интервала2,No Spacing1,Без интервала11,МОЙ СТИЛЬ,Без интеБез интервала,исполнитель,No Spacing11,Без интерваль,Елжан,без интервала,Алия,ТекстОтчета,Clips Body"/>
    <w:link w:val="aa"/>
    <w:uiPriority w:val="1"/>
    <w:qFormat/>
    <w:rsid w:val="002D3DE1"/>
    <w:pPr>
      <w:spacing w:after="0" w:line="240" w:lineRule="auto"/>
    </w:pPr>
    <w:rPr>
      <w:rFonts w:eastAsiaTheme="minorEastAsia"/>
      <w:lang w:val="en-US"/>
    </w:rPr>
  </w:style>
  <w:style w:type="paragraph" w:styleId="ab">
    <w:name w:val="Title"/>
    <w:basedOn w:val="a1"/>
    <w:next w:val="a1"/>
    <w:link w:val="ac"/>
    <w:uiPriority w:val="10"/>
    <w:qFormat/>
    <w:rsid w:val="002D3D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Заголовок Знак"/>
    <w:basedOn w:val="a2"/>
    <w:link w:val="ab"/>
    <w:uiPriority w:val="10"/>
    <w:rsid w:val="002D3D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ad">
    <w:name w:val="Subtitle"/>
    <w:basedOn w:val="a1"/>
    <w:next w:val="a1"/>
    <w:link w:val="ae"/>
    <w:uiPriority w:val="11"/>
    <w:qFormat/>
    <w:rsid w:val="002D3DE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2"/>
    <w:link w:val="ad"/>
    <w:uiPriority w:val="11"/>
    <w:rsid w:val="002D3DE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f">
    <w:name w:val="List Paragraph"/>
    <w:basedOn w:val="a1"/>
    <w:uiPriority w:val="34"/>
    <w:qFormat/>
    <w:rsid w:val="002D3DE1"/>
    <w:pPr>
      <w:ind w:left="720"/>
      <w:contextualSpacing/>
    </w:pPr>
  </w:style>
  <w:style w:type="paragraph" w:styleId="af0">
    <w:name w:val="Body Text"/>
    <w:basedOn w:val="a1"/>
    <w:link w:val="af1"/>
    <w:uiPriority w:val="99"/>
    <w:unhideWhenUsed/>
    <w:rsid w:val="002D3DE1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rsid w:val="002D3DE1"/>
    <w:rPr>
      <w:rFonts w:eastAsiaTheme="minorEastAsia"/>
      <w:lang w:val="en-US"/>
    </w:rPr>
  </w:style>
  <w:style w:type="paragraph" w:styleId="23">
    <w:name w:val="Body Text 2"/>
    <w:basedOn w:val="a1"/>
    <w:link w:val="24"/>
    <w:uiPriority w:val="99"/>
    <w:unhideWhenUsed/>
    <w:rsid w:val="002D3DE1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2D3DE1"/>
    <w:rPr>
      <w:rFonts w:eastAsiaTheme="minorEastAsia"/>
      <w:lang w:val="en-US"/>
    </w:rPr>
  </w:style>
  <w:style w:type="paragraph" w:styleId="33">
    <w:name w:val="Body Text 3"/>
    <w:basedOn w:val="a1"/>
    <w:link w:val="34"/>
    <w:uiPriority w:val="99"/>
    <w:unhideWhenUsed/>
    <w:rsid w:val="002D3DE1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2D3DE1"/>
    <w:rPr>
      <w:rFonts w:eastAsiaTheme="minorEastAsia"/>
      <w:sz w:val="16"/>
      <w:szCs w:val="16"/>
      <w:lang w:val="en-US"/>
    </w:rPr>
  </w:style>
  <w:style w:type="paragraph" w:styleId="af2">
    <w:name w:val="List"/>
    <w:basedOn w:val="a1"/>
    <w:uiPriority w:val="99"/>
    <w:unhideWhenUsed/>
    <w:rsid w:val="002D3DE1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2D3DE1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2D3DE1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2D3DE1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2D3DE1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2D3DE1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2D3DE1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D3DE1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D3DE1"/>
    <w:pPr>
      <w:numPr>
        <w:numId w:val="7"/>
      </w:numPr>
      <w:contextualSpacing/>
    </w:pPr>
  </w:style>
  <w:style w:type="paragraph" w:styleId="af3">
    <w:name w:val="List Continue"/>
    <w:basedOn w:val="a1"/>
    <w:uiPriority w:val="99"/>
    <w:unhideWhenUsed/>
    <w:rsid w:val="002D3DE1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D3DE1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D3DE1"/>
    <w:pPr>
      <w:spacing w:after="120"/>
      <w:ind w:left="1080"/>
      <w:contextualSpacing/>
    </w:pPr>
  </w:style>
  <w:style w:type="paragraph" w:styleId="af4">
    <w:name w:val="macro"/>
    <w:link w:val="af5"/>
    <w:uiPriority w:val="99"/>
    <w:unhideWhenUsed/>
    <w:rsid w:val="002D3DE1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Theme="minorEastAsia" w:hAnsi="Courier"/>
      <w:sz w:val="20"/>
      <w:szCs w:val="20"/>
      <w:lang w:val="en-US"/>
    </w:rPr>
  </w:style>
  <w:style w:type="character" w:customStyle="1" w:styleId="af5">
    <w:name w:val="Текст макроса Знак"/>
    <w:basedOn w:val="a2"/>
    <w:link w:val="af4"/>
    <w:uiPriority w:val="99"/>
    <w:rsid w:val="002D3DE1"/>
    <w:rPr>
      <w:rFonts w:ascii="Courier" w:eastAsiaTheme="minorEastAsia" w:hAnsi="Courier"/>
      <w:sz w:val="20"/>
      <w:szCs w:val="20"/>
      <w:lang w:val="en-US"/>
    </w:rPr>
  </w:style>
  <w:style w:type="paragraph" w:styleId="27">
    <w:name w:val="Quote"/>
    <w:basedOn w:val="a1"/>
    <w:next w:val="a1"/>
    <w:link w:val="28"/>
    <w:uiPriority w:val="29"/>
    <w:qFormat/>
    <w:rsid w:val="002D3DE1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2D3DE1"/>
    <w:rPr>
      <w:rFonts w:eastAsiaTheme="minorEastAsia"/>
      <w:i/>
      <w:iCs/>
      <w:color w:val="000000" w:themeColor="text1"/>
      <w:lang w:val="en-US"/>
    </w:rPr>
  </w:style>
  <w:style w:type="paragraph" w:styleId="af6">
    <w:name w:val="caption"/>
    <w:basedOn w:val="a1"/>
    <w:next w:val="a1"/>
    <w:uiPriority w:val="35"/>
    <w:semiHidden/>
    <w:unhideWhenUsed/>
    <w:qFormat/>
    <w:rsid w:val="002D3DE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7">
    <w:name w:val="Strong"/>
    <w:basedOn w:val="a2"/>
    <w:uiPriority w:val="22"/>
    <w:qFormat/>
    <w:rsid w:val="002D3DE1"/>
    <w:rPr>
      <w:b/>
      <w:bCs/>
    </w:rPr>
  </w:style>
  <w:style w:type="character" w:styleId="af8">
    <w:name w:val="Emphasis"/>
    <w:basedOn w:val="a2"/>
    <w:uiPriority w:val="20"/>
    <w:qFormat/>
    <w:rsid w:val="002D3DE1"/>
    <w:rPr>
      <w:i/>
      <w:iCs/>
    </w:rPr>
  </w:style>
  <w:style w:type="paragraph" w:styleId="af9">
    <w:name w:val="Intense Quote"/>
    <w:basedOn w:val="a1"/>
    <w:next w:val="a1"/>
    <w:link w:val="afa"/>
    <w:uiPriority w:val="30"/>
    <w:qFormat/>
    <w:rsid w:val="002D3DE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a">
    <w:name w:val="Выделенная цитата Знак"/>
    <w:basedOn w:val="a2"/>
    <w:link w:val="af9"/>
    <w:uiPriority w:val="30"/>
    <w:rsid w:val="002D3DE1"/>
    <w:rPr>
      <w:rFonts w:eastAsiaTheme="minorEastAsia"/>
      <w:b/>
      <w:bCs/>
      <w:i/>
      <w:iCs/>
      <w:color w:val="4F81BD" w:themeColor="accent1"/>
      <w:lang w:val="en-US"/>
    </w:rPr>
  </w:style>
  <w:style w:type="character" w:styleId="afb">
    <w:name w:val="Subtle Emphasis"/>
    <w:basedOn w:val="a2"/>
    <w:uiPriority w:val="19"/>
    <w:qFormat/>
    <w:rsid w:val="002D3DE1"/>
    <w:rPr>
      <w:i/>
      <w:iCs/>
      <w:color w:val="808080" w:themeColor="text1" w:themeTint="7F"/>
    </w:rPr>
  </w:style>
  <w:style w:type="character" w:styleId="afc">
    <w:name w:val="Intense Emphasis"/>
    <w:basedOn w:val="a2"/>
    <w:uiPriority w:val="21"/>
    <w:qFormat/>
    <w:rsid w:val="002D3DE1"/>
    <w:rPr>
      <w:b/>
      <w:bCs/>
      <w:i/>
      <w:iCs/>
      <w:color w:val="4F81BD" w:themeColor="accent1"/>
    </w:rPr>
  </w:style>
  <w:style w:type="character" w:styleId="afd">
    <w:name w:val="Subtle Reference"/>
    <w:basedOn w:val="a2"/>
    <w:uiPriority w:val="31"/>
    <w:qFormat/>
    <w:rsid w:val="002D3DE1"/>
    <w:rPr>
      <w:smallCaps/>
      <w:color w:val="C0504D" w:themeColor="accent2"/>
      <w:u w:val="single"/>
    </w:rPr>
  </w:style>
  <w:style w:type="character" w:styleId="afe">
    <w:name w:val="Intense Reference"/>
    <w:basedOn w:val="a2"/>
    <w:uiPriority w:val="32"/>
    <w:qFormat/>
    <w:rsid w:val="002D3DE1"/>
    <w:rPr>
      <w:b/>
      <w:bCs/>
      <w:smallCaps/>
      <w:color w:val="C0504D" w:themeColor="accent2"/>
      <w:spacing w:val="5"/>
      <w:u w:val="single"/>
    </w:rPr>
  </w:style>
  <w:style w:type="character" w:styleId="aff">
    <w:name w:val="Book Title"/>
    <w:basedOn w:val="a2"/>
    <w:uiPriority w:val="33"/>
    <w:qFormat/>
    <w:rsid w:val="002D3DE1"/>
    <w:rPr>
      <w:b/>
      <w:bCs/>
      <w:smallCaps/>
      <w:spacing w:val="5"/>
    </w:rPr>
  </w:style>
  <w:style w:type="paragraph" w:styleId="aff0">
    <w:name w:val="TOC Heading"/>
    <w:basedOn w:val="1"/>
    <w:next w:val="a1"/>
    <w:uiPriority w:val="39"/>
    <w:semiHidden/>
    <w:unhideWhenUsed/>
    <w:qFormat/>
    <w:rsid w:val="002D3DE1"/>
    <w:pPr>
      <w:outlineLvl w:val="9"/>
    </w:pPr>
  </w:style>
  <w:style w:type="table" w:styleId="aff1">
    <w:name w:val="Table Grid"/>
    <w:basedOn w:val="a3"/>
    <w:uiPriority w:val="59"/>
    <w:rsid w:val="002D3DE1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2D3DE1"/>
    <w:pPr>
      <w:spacing w:after="0" w:line="240" w:lineRule="auto"/>
    </w:pPr>
    <w:rPr>
      <w:rFonts w:eastAsiaTheme="minorEastAsia"/>
      <w:color w:val="000000" w:themeColor="text1" w:themeShade="BF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2D3DE1"/>
    <w:pPr>
      <w:spacing w:after="0" w:line="240" w:lineRule="auto"/>
    </w:pPr>
    <w:rPr>
      <w:rFonts w:eastAsiaTheme="minorEastAsia"/>
      <w:color w:val="365F91" w:themeColor="accent1" w:themeShade="BF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2D3DE1"/>
    <w:pPr>
      <w:spacing w:after="0" w:line="240" w:lineRule="auto"/>
    </w:pPr>
    <w:rPr>
      <w:rFonts w:eastAsiaTheme="minorEastAsia"/>
      <w:color w:val="943634" w:themeColor="accent2" w:themeShade="BF"/>
      <w:lang w:val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2D3DE1"/>
    <w:pPr>
      <w:spacing w:after="0" w:line="240" w:lineRule="auto"/>
    </w:pPr>
    <w:rPr>
      <w:rFonts w:eastAsiaTheme="minorEastAsia"/>
      <w:color w:val="76923C" w:themeColor="accent3" w:themeShade="BF"/>
      <w:lang w:val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2D3DE1"/>
    <w:pPr>
      <w:spacing w:after="0" w:line="240" w:lineRule="auto"/>
    </w:pPr>
    <w:rPr>
      <w:rFonts w:eastAsiaTheme="minorEastAsia"/>
      <w:color w:val="5F497A" w:themeColor="accent4" w:themeShade="BF"/>
      <w:lang w:val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2D3DE1"/>
    <w:pPr>
      <w:spacing w:after="0" w:line="240" w:lineRule="auto"/>
    </w:pPr>
    <w:rPr>
      <w:rFonts w:eastAsiaTheme="minorEastAsia"/>
      <w:color w:val="31849B" w:themeColor="accent5" w:themeShade="BF"/>
      <w:lang w:val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2D3DE1"/>
    <w:pPr>
      <w:spacing w:after="0" w:line="240" w:lineRule="auto"/>
    </w:pPr>
    <w:rPr>
      <w:rFonts w:eastAsiaTheme="minorEastAsia"/>
      <w:color w:val="E36C0A" w:themeColor="accent6" w:themeShade="BF"/>
      <w:lang w:val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2D3D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2D3D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2D3D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2D3D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2D3D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2D3D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2D3D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2D3D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2D3D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2D3D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2D3D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2D3D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2D3D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2D3DE1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2D3DE1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2D3DE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2D3DE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2D3DE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2D3DE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2D3DE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2D3DE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2D3DE1"/>
    <w:pPr>
      <w:spacing w:after="0" w:line="240" w:lineRule="auto"/>
    </w:pPr>
    <w:rPr>
      <w:rFonts w:eastAsiaTheme="minorEastAsia"/>
      <w:color w:val="FFFFFF" w:themeColor="background1"/>
      <w:lang w:val="en-US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2D3DE1"/>
    <w:pPr>
      <w:spacing w:after="0" w:line="240" w:lineRule="auto"/>
    </w:pPr>
    <w:rPr>
      <w:rFonts w:eastAsiaTheme="minorEastAsia"/>
      <w:color w:val="000000" w:themeColor="text1"/>
      <w:lang w:val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9">
    <w:name w:val="Normal (Web)"/>
    <w:basedOn w:val="a1"/>
    <w:uiPriority w:val="99"/>
    <w:semiHidden/>
    <w:unhideWhenUsed/>
    <w:rsid w:val="002D3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a">
    <w:name w:val="Balloon Text"/>
    <w:basedOn w:val="a1"/>
    <w:link w:val="affb"/>
    <w:uiPriority w:val="99"/>
    <w:semiHidden/>
    <w:unhideWhenUsed/>
    <w:rsid w:val="002D3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b">
    <w:name w:val="Текст выноски Знак"/>
    <w:basedOn w:val="a2"/>
    <w:link w:val="affa"/>
    <w:uiPriority w:val="99"/>
    <w:semiHidden/>
    <w:rsid w:val="002D3DE1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aa">
    <w:name w:val="Без интервала Знак"/>
    <w:aliases w:val="мелкий Знак,норма Знак,Обя Знак,Без интервала1 Знак,мой рабочий Знак,No Spacing Знак,Айгерим Знак,свой Знак,14 TNR Знак,Без интервала2 Знак,No Spacing1 Знак,Без интервала11 Знак,МОЙ СТИЛЬ Знак,Без интеБез интервала Знак,Елжан Знак"/>
    <w:link w:val="a9"/>
    <w:uiPriority w:val="1"/>
    <w:locked/>
    <w:rsid w:val="002D3DE1"/>
    <w:rPr>
      <w:rFonts w:eastAsiaTheme="minorEastAsia"/>
      <w:lang w:val="en-US"/>
    </w:rPr>
  </w:style>
  <w:style w:type="paragraph" w:styleId="HTML">
    <w:name w:val="HTML Preformatted"/>
    <w:basedOn w:val="a1"/>
    <w:link w:val="HTML0"/>
    <w:uiPriority w:val="99"/>
    <w:semiHidden/>
    <w:unhideWhenUsed/>
    <w:rsid w:val="00616C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2"/>
    <w:link w:val="HTML"/>
    <w:uiPriority w:val="99"/>
    <w:semiHidden/>
    <w:rsid w:val="00616C80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2"/>
    <w:rsid w:val="00616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2025-12-01T07:48:00Z</cp:lastPrinted>
  <dcterms:created xsi:type="dcterms:W3CDTF">2025-12-01T07:39:00Z</dcterms:created>
  <dcterms:modified xsi:type="dcterms:W3CDTF">2025-12-02T10:22:00Z</dcterms:modified>
</cp:coreProperties>
</file>